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4ad17" w14:textId="5d4ad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Уәлиханов ауданы Қаратерек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2022 жылғы 29 желтоқсандағы № 10-26 c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Уәлиханов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Уәлиханов ауданы Қаратерек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35 547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–1 003,7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–131,8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34 438,5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35 588,2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-14,2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14,2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14,2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Уәлиханов аудандық мәслихатының 17.04.2023 </w:t>
      </w:r>
      <w:r>
        <w:rPr>
          <w:rFonts w:ascii="Times New Roman"/>
          <w:b w:val="false"/>
          <w:i w:val="false"/>
          <w:color w:val="000000"/>
          <w:sz w:val="28"/>
        </w:rPr>
        <w:t>№ 10-3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05.09.2023 </w:t>
      </w:r>
      <w:r>
        <w:rPr>
          <w:rFonts w:ascii="Times New Roman"/>
          <w:b w:val="false"/>
          <w:i w:val="false"/>
          <w:color w:val="000000"/>
          <w:sz w:val="28"/>
        </w:rPr>
        <w:t>№ 10-7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15.11.2023 </w:t>
      </w:r>
      <w:r>
        <w:rPr>
          <w:rFonts w:ascii="Times New Roman"/>
          <w:b w:val="false"/>
          <w:i w:val="false"/>
          <w:color w:val="000000"/>
          <w:sz w:val="28"/>
        </w:rPr>
        <w:t>№ 10-10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Каратерек ауылдық округі бюджетінің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ауылдық округтің аумағы арқылы өтетін жалпыға ортақ пайдаланылатын автомобиль жолдарының бөлiнген белдеуiнде; 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негізгі капиталды сатудан түсетін түсімдер есебінен қалыптастырылатыны белгіленсін: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жалға беру құқығын сатқаны үшін төлемақы.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берілетін трансферттер ауылдық округ бюджетіне түсетін трансферттер түсімдері болып табылады.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бюджетке аудандық бюджеттен берiлетiн бюджеттік субвенциялар 22 736 мың теңге сомасында қарастырылсын.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2023 жылға арналған ауылдық бюджетінде аудандық бюджеттен берілетін нысаналы трансферттер түсімдері ескерілсін, соның ішінде:</w:t>
      </w:r>
    </w:p>
    <w:bookmarkEnd w:id="50"/>
    <w:bookmarkStart w:name="z2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аппаратты күтіп ұстауға;</w:t>
      </w:r>
    </w:p>
    <w:bookmarkEnd w:id="51"/>
    <w:bookmarkStart w:name="z2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көшелерді жарықтандыруға;</w:t>
      </w:r>
    </w:p>
    <w:bookmarkEnd w:id="52"/>
    <w:bookmarkStart w:name="z2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Қаратерек ауылында балалар ойын алаңын жайластыруға;</w:t>
      </w:r>
    </w:p>
    <w:bookmarkEnd w:id="53"/>
    <w:bookmarkStart w:name="z3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клубты күтіп ұстауға; </w:t>
      </w:r>
    </w:p>
    <w:bookmarkEnd w:id="54"/>
    <w:bookmarkStart w:name="z3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автомобиль жолдарының жұмыс істеуін қамтамасыз етуге;</w:t>
      </w:r>
    </w:p>
    <w:bookmarkEnd w:id="55"/>
    <w:bookmarkStart w:name="z3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аумақты абаттандыруға;</w:t>
      </w:r>
    </w:p>
    <w:bookmarkEnd w:id="56"/>
    <w:bookmarkStart w:name="z3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мемлекеттік органның күрделі шығыстарына.</w:t>
      </w:r>
    </w:p>
    <w:bookmarkEnd w:id="57"/>
    <w:bookmarkStart w:name="z3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 аудандық бюджеттен бөлу Уәлиханов ауданының Қаратерек ауылдық округі әкімінің "Уәлиханов аудандық мәслихатының "Уәлиханов ауданының Қаратерек ауылдық округінің 2023-2025 жылдарға арналған бюджетін бекіту туралы" шешімін іске асыру туралы" шешімімен айқындалады.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Солтүстік Қазақстан облысы Уәлиханов аудандық мәслихатының 05.09.2023 </w:t>
      </w:r>
      <w:r>
        <w:rPr>
          <w:rFonts w:ascii="Times New Roman"/>
          <w:b w:val="false"/>
          <w:i w:val="false"/>
          <w:color w:val="000000"/>
          <w:sz w:val="28"/>
        </w:rPr>
        <w:t>№ 10-7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15.11.2023 </w:t>
      </w:r>
      <w:r>
        <w:rPr>
          <w:rFonts w:ascii="Times New Roman"/>
          <w:b w:val="false"/>
          <w:i w:val="false"/>
          <w:color w:val="000000"/>
          <w:sz w:val="28"/>
        </w:rPr>
        <w:t>№ 10-10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4-қосымшаға сәйкес аудандық бюджетте қаржылық жылдың басында 14,2 мың теңге сомасында қалыптасқан бюджеттік қаражаттың бос қалдықтары есебінен шығыстар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7-1-тармақпен толықтырылды - Солтүстік Қазақстан облысы Уәлиханов аудандық мәслихатының 17.04.2023 </w:t>
      </w:r>
      <w:r>
        <w:rPr>
          <w:rFonts w:ascii="Times New Roman"/>
          <w:b w:val="false"/>
          <w:i w:val="false"/>
          <w:color w:val="000000"/>
          <w:sz w:val="28"/>
        </w:rPr>
        <w:t>№ 10-3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2023 жылғы 1 қаңтардан бастап қолданысқа енгізіледі.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10-26 с шешіміне 1-қосымша</w:t>
            </w:r>
          </w:p>
        </w:tc>
      </w:tr>
    </w:tbl>
    <w:bookmarkStart w:name="z6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Уәлиханов ауданы Қаратерек ауылдық округінің бюджеті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Уәлиханов аудандық мәслихатының 17.04.2023 </w:t>
      </w:r>
      <w:r>
        <w:rPr>
          <w:rFonts w:ascii="Times New Roman"/>
          <w:b w:val="false"/>
          <w:i w:val="false"/>
          <w:color w:val="ff0000"/>
          <w:sz w:val="28"/>
        </w:rPr>
        <w:t>№ 10-3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05.09.2023 </w:t>
      </w:r>
      <w:r>
        <w:rPr>
          <w:rFonts w:ascii="Times New Roman"/>
          <w:b w:val="false"/>
          <w:i w:val="false"/>
          <w:color w:val="ff0000"/>
          <w:sz w:val="28"/>
        </w:rPr>
        <w:t>№ 10-7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15.11.2023 </w:t>
      </w:r>
      <w:r>
        <w:rPr>
          <w:rFonts w:ascii="Times New Roman"/>
          <w:b w:val="false"/>
          <w:i w:val="false"/>
          <w:color w:val="ff0000"/>
          <w:sz w:val="28"/>
        </w:rPr>
        <w:t>№ 10-10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(толықпай даланылмаған) нысаналы трансферттердің сомаларын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10-26 с шешіміне 2-қосымша</w:t>
            </w:r>
          </w:p>
        </w:tc>
      </w:tr>
    </w:tbl>
    <w:bookmarkStart w:name="z6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Уәлиханов ауданы Каратерек ауылдық округінің бюджеті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10-26 с шешіміне 3-қосымша</w:t>
            </w:r>
          </w:p>
        </w:tc>
      </w:tr>
    </w:tbl>
    <w:bookmarkStart w:name="z6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Уәлиханов ауданы Қаратерек ауылдық округінің бюджеті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10-26 с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1 қаңтарға қалыптасқан бюджеттiк қаражаттың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Уәлиханов аудандық мәслихатының 17.04.2023 </w:t>
      </w:r>
      <w:r>
        <w:rPr>
          <w:rFonts w:ascii="Times New Roman"/>
          <w:b w:val="false"/>
          <w:i w:val="false"/>
          <w:color w:val="ff0000"/>
          <w:sz w:val="28"/>
        </w:rPr>
        <w:t>№ 10-3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