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ab9" w14:textId="8d35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12-14 с "2022-2024 жылдарға арналған Уәлиханов ауданы Телжан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12-22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Телжан ауылдық округінің бюджетінбекіту туралы" 2021 жылғы 30 желтоқсандағы №12-14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Телжан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44 208,7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41 836,7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Уәлиханова 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Телжан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аймақтардың экономикалық дамуына жәрдемдесу шараларын іске асыруда қалалық елді мекендердің мәселелерін шешу бойынша 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