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4414" w14:textId="e584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17/1 "2022-2024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20 қазандағы № 25/6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Сергеевка қаласының бюджетін бекіту туралы" 2021 жылғы 30 желтоқсандағы № 17/1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Шал акын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116 581,6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61 297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55 284,6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123 636,7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-7 055,1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7 055,1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7 055,1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 № 25/6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Сергеевка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