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fb939" w14:textId="c1fb9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2021 жылғы 30 желтоқсандағы № 17/1 "2022-2024 жылдарға арналған Шал ақын ауданы Сергеевка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2022 жылғы 28 қарашадағы № 27/5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"2022-2024 жылдарға арналған Шал ақын ауданы Сергеевка қаласының бюджетін бекіту туралы" 2021 жылғы 30 желтоқсандағы № 17/1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Шал акын ауданы Сергеевка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107 405,3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48 390,7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59 014,6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114 460,4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-7 055,1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7 055,1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7 055,1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 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 ақын ауданы Сергеевка қаласының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