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a6d1" w14:textId="f8fa6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2021 жылғы 30 желтоқсандағы № 17/2 "2022-2024 жылдарға арналған Шал ақын ауданы Афанасьев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2022 жылғы 28 қарашадағы № 27/6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"2022-2024 жылдарға арналған Шал ақын ауданы Афанасьев ауылдық округінің бюджетін бекіту туралы" 2021 жылғы 30 желтоқсандағы № 17/2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Шал ақын ауданы Афанасьев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43 914,3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2 580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41 334,3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44 298,4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-384,1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384,1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384,1 мың теңге";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қщсымшасына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ақын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Әмрин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Шал ақын ауданы Афанасьев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мекендерге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асыруда елді мекендерді жайластыру мәселелерін шешу үшін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