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e5dd" w14:textId="338e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17/3 "2022-2024 жылдарға арналған Шал ақын ауданы Аютас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Аютас ауылдық округінің бюджетін бекіту туралы" 2021 жылғы 30 желтоқсандағы № 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ақын ауданы Аютас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30 919,6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5 045,3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25 874,3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42 334,8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-11 415,2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11 415,2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11 415,2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Аютас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