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2453" w14:textId="fc52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17/7 "2022-2024 жылдарға арналған Шал ақын ауданы Новопокров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Новопокров ауылдық округінің бюджетін бекіту туралы" 2021 жылғы 30 желтоқсандағы № 17/7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Новопокров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30 198,4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2 475,1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27 723,3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40 485,9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-10 287,5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10 287,5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10 287,5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17/7 шешіміне 1-қосымша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Новопокров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