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6534" w14:textId="9ba6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2008 жылғы 14 сәуірдегі № 104 "Атырау облысы Жұмыспен қамтуды үйлестіру және әлеуметтік бағдарламалар басқармасының мәселелері"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2022 жылғы 15 шілдедегі № 159 қаулысы. Күші жойылды - Атырау облысы әкімдігінің 2023 жылғы 11 желтоқсандағы № 263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11.12.2023 № </w:t>
      </w:r>
      <w:r>
        <w:rPr>
          <w:rFonts w:ascii="Times New Roman"/>
          <w:b w:val="false"/>
          <w:i w:val="false"/>
          <w:color w:val="ff0000"/>
          <w:sz w:val="28"/>
        </w:rPr>
        <w:t>263</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2008 жылғы 14 сәуірдегі № 104 "Атырау облысы Жұмыспен қамтуды үйлестіру және әлеуметтік бағдарламалар басқармасының мәселелері"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Атырау облысы Жұмыспен қамтуды үйлестіру және әлеуметтік бағдарламалар басқармасы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"Атырау облысы Жұмыспен қамтуды үйлестіру және әлеуметтік бағдарламалар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С.К.Айдарбековке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2022 жылғы 15 шілдедегі</w:t>
            </w:r>
            <w:r>
              <w:br/>
            </w:r>
            <w:r>
              <w:rPr>
                <w:rFonts w:ascii="Times New Roman"/>
                <w:b w:val="false"/>
                <w:i w:val="false"/>
                <w:color w:val="000000"/>
                <w:sz w:val="20"/>
              </w:rPr>
              <w:t>№ 159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әкімиятының</w:t>
            </w:r>
            <w:r>
              <w:br/>
            </w:r>
            <w:r>
              <w:rPr>
                <w:rFonts w:ascii="Times New Roman"/>
                <w:b w:val="false"/>
                <w:i w:val="false"/>
                <w:color w:val="000000"/>
                <w:sz w:val="20"/>
              </w:rPr>
              <w:t>2008 жылғы 14 сәуірдегі</w:t>
            </w:r>
            <w:r>
              <w:br/>
            </w:r>
            <w:r>
              <w:rPr>
                <w:rFonts w:ascii="Times New Roman"/>
                <w:b w:val="false"/>
                <w:i w:val="false"/>
                <w:color w:val="000000"/>
                <w:sz w:val="20"/>
              </w:rPr>
              <w:t>№ 104 қаулысымен бекітілген</w:t>
            </w:r>
          </w:p>
        </w:tc>
      </w:tr>
    </w:tbl>
    <w:bookmarkStart w:name="z13" w:id="6"/>
    <w:p>
      <w:pPr>
        <w:spacing w:after="0"/>
        <w:ind w:left="0"/>
        <w:jc w:val="left"/>
      </w:pPr>
      <w:r>
        <w:rPr>
          <w:rFonts w:ascii="Times New Roman"/>
          <w:b/>
          <w:i w:val="false"/>
          <w:color w:val="000000"/>
        </w:rPr>
        <w:t xml:space="preserve"> Атырау облысы Жұмыспен қамтуды үйлестіру және әлеуметтік бағдарламалар басқармасы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Жұмыспен қамтуды үйлестіру және әлеуметтік бағдарламалар басқармасы" мемлекеттік мекемесі (бұдан әрі - Басқарма) жұмыспен қамтуды үйлестіру және әлеуметтік бағдарламалар 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Басқарманың орналасқан жері: 060005, Атырау облысы, Атырау қаласы, Азаттық көшесі, 31а.</w:t>
      </w:r>
    </w:p>
    <w:bookmarkEnd w:id="15"/>
    <w:bookmarkStart w:name="z23"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Міндеттері:</w:t>
      </w:r>
    </w:p>
    <w:bookmarkEnd w:id="21"/>
    <w:bookmarkStart w:name="z29" w:id="22"/>
    <w:p>
      <w:pPr>
        <w:spacing w:after="0"/>
        <w:ind w:left="0"/>
        <w:jc w:val="both"/>
      </w:pPr>
      <w:r>
        <w:rPr>
          <w:rFonts w:ascii="Times New Roman"/>
          <w:b w:val="false"/>
          <w:i w:val="false"/>
          <w:color w:val="000000"/>
          <w:sz w:val="28"/>
        </w:rPr>
        <w:t>
      1) жұмыспен қамту және халықты әлеуметтік қорғау саласындағы қызметті үйлестіру;</w:t>
      </w:r>
    </w:p>
    <w:bookmarkEnd w:id="22"/>
    <w:bookmarkStart w:name="z30" w:id="23"/>
    <w:p>
      <w:pPr>
        <w:spacing w:after="0"/>
        <w:ind w:left="0"/>
        <w:jc w:val="both"/>
      </w:pPr>
      <w:r>
        <w:rPr>
          <w:rFonts w:ascii="Times New Roman"/>
          <w:b w:val="false"/>
          <w:i w:val="false"/>
          <w:color w:val="000000"/>
          <w:sz w:val="28"/>
        </w:rPr>
        <w:t>
      2) жұмыспен қамту және халықты әлеуметтік қорғау саласындағы қызметті үйлестіру мемлекеттік саясатты іске асыру;</w:t>
      </w:r>
    </w:p>
    <w:bookmarkEnd w:id="23"/>
    <w:bookmarkStart w:name="z31" w:id="24"/>
    <w:p>
      <w:pPr>
        <w:spacing w:after="0"/>
        <w:ind w:left="0"/>
        <w:jc w:val="both"/>
      </w:pPr>
      <w:r>
        <w:rPr>
          <w:rFonts w:ascii="Times New Roman"/>
          <w:b w:val="false"/>
          <w:i w:val="false"/>
          <w:color w:val="000000"/>
          <w:sz w:val="28"/>
        </w:rPr>
        <w:t>
      13. Өкілеттіктері:</w:t>
      </w:r>
    </w:p>
    <w:bookmarkEnd w:id="24"/>
    <w:bookmarkStart w:name="z32" w:id="25"/>
    <w:p>
      <w:pPr>
        <w:spacing w:after="0"/>
        <w:ind w:left="0"/>
        <w:jc w:val="both"/>
      </w:pPr>
      <w:r>
        <w:rPr>
          <w:rFonts w:ascii="Times New Roman"/>
          <w:b w:val="false"/>
          <w:i w:val="false"/>
          <w:color w:val="000000"/>
          <w:sz w:val="28"/>
        </w:rPr>
        <w:t>
      1) құқықтары:</w:t>
      </w:r>
    </w:p>
    <w:bookmarkEnd w:id="25"/>
    <w:bookmarkStart w:name="z33" w:id="26"/>
    <w:p>
      <w:pPr>
        <w:spacing w:after="0"/>
        <w:ind w:left="0"/>
        <w:jc w:val="both"/>
      </w:pPr>
      <w:r>
        <w:rPr>
          <w:rFonts w:ascii="Times New Roman"/>
          <w:b w:val="false"/>
          <w:i w:val="false"/>
          <w:color w:val="000000"/>
          <w:sz w:val="28"/>
        </w:rPr>
        <w:t>
      Басқармаға өзіне жүктелген міндеттерді және функцияларды жүзеге асыру барысында тәртіппен:</w:t>
      </w:r>
    </w:p>
    <w:bookmarkEnd w:id="26"/>
    <w:bookmarkStart w:name="z34" w:id="27"/>
    <w:p>
      <w:pPr>
        <w:spacing w:after="0"/>
        <w:ind w:left="0"/>
        <w:jc w:val="both"/>
      </w:pPr>
      <w:r>
        <w:rPr>
          <w:rFonts w:ascii="Times New Roman"/>
          <w:b w:val="false"/>
          <w:i w:val="false"/>
          <w:color w:val="000000"/>
          <w:sz w:val="28"/>
        </w:rPr>
        <w:t>
      өз құзыреті шегінде халықты жұмыспен қамту және әлеуметтік қорғау және көші-қон саласындағы мемлекеттік саясатты іске асырады;</w:t>
      </w:r>
    </w:p>
    <w:bookmarkEnd w:id="27"/>
    <w:bookmarkStart w:name="z35" w:id="28"/>
    <w:p>
      <w:pPr>
        <w:spacing w:after="0"/>
        <w:ind w:left="0"/>
        <w:jc w:val="both"/>
      </w:pPr>
      <w:r>
        <w:rPr>
          <w:rFonts w:ascii="Times New Roman"/>
          <w:b w:val="false"/>
          <w:i w:val="false"/>
          <w:color w:val="000000"/>
          <w:sz w:val="28"/>
        </w:rPr>
        <w:t>
      қолданыстағы заңнамалық актілерді және осы Ереженің функцияларында көзделген басқа да құқықтарды жүзеге асыруға құқығы бар;</w:t>
      </w:r>
    </w:p>
    <w:bookmarkEnd w:id="28"/>
    <w:bookmarkStart w:name="z36" w:id="29"/>
    <w:p>
      <w:pPr>
        <w:spacing w:after="0"/>
        <w:ind w:left="0"/>
        <w:jc w:val="both"/>
      </w:pPr>
      <w:r>
        <w:rPr>
          <w:rFonts w:ascii="Times New Roman"/>
          <w:b w:val="false"/>
          <w:i w:val="false"/>
          <w:color w:val="000000"/>
          <w:sz w:val="28"/>
        </w:rPr>
        <w:t>
      Қазақстан Республикасының заңнамасында көрсетілген өзге де құқықтарды жүзеге асыруға құқылы.</w:t>
      </w:r>
    </w:p>
    <w:bookmarkEnd w:id="29"/>
    <w:bookmarkStart w:name="z37" w:id="30"/>
    <w:p>
      <w:pPr>
        <w:spacing w:after="0"/>
        <w:ind w:left="0"/>
        <w:jc w:val="both"/>
      </w:pPr>
      <w:r>
        <w:rPr>
          <w:rFonts w:ascii="Times New Roman"/>
          <w:b w:val="false"/>
          <w:i w:val="false"/>
          <w:color w:val="000000"/>
          <w:sz w:val="28"/>
        </w:rPr>
        <w:t>
      2) міндеттері: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 Басқармаға жүктелген функциялардың жүзеге асырылуын қамтамасыз ету;</w:t>
      </w:r>
    </w:p>
    <w:bookmarkStart w:name="z39" w:id="31"/>
    <w:p>
      <w:pPr>
        <w:spacing w:after="0"/>
        <w:ind w:left="0"/>
        <w:jc w:val="both"/>
      </w:pPr>
      <w:r>
        <w:rPr>
          <w:rFonts w:ascii="Times New Roman"/>
          <w:b w:val="false"/>
          <w:i w:val="false"/>
          <w:color w:val="000000"/>
          <w:sz w:val="28"/>
        </w:rPr>
        <w:t>
      Басқармаға келіп түскен шағымдар мен өтініштерін қарау;</w:t>
      </w:r>
    </w:p>
    <w:bookmarkEnd w:id="31"/>
    <w:bookmarkStart w:name="z40" w:id="32"/>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2"/>
    <w:bookmarkStart w:name="z41" w:id="33"/>
    <w:p>
      <w:pPr>
        <w:spacing w:after="0"/>
        <w:ind w:left="0"/>
        <w:jc w:val="both"/>
      </w:pPr>
      <w:r>
        <w:rPr>
          <w:rFonts w:ascii="Times New Roman"/>
          <w:b w:val="false"/>
          <w:i w:val="false"/>
          <w:color w:val="000000"/>
          <w:sz w:val="28"/>
        </w:rPr>
        <w:t>
      14. Функциялары:</w:t>
      </w:r>
    </w:p>
    <w:bookmarkEnd w:id="33"/>
    <w:bookmarkStart w:name="z42" w:id="34"/>
    <w:p>
      <w:pPr>
        <w:spacing w:after="0"/>
        <w:ind w:left="0"/>
        <w:jc w:val="both"/>
      </w:pPr>
      <w:r>
        <w:rPr>
          <w:rFonts w:ascii="Times New Roman"/>
          <w:b w:val="false"/>
          <w:i w:val="false"/>
          <w:color w:val="000000"/>
          <w:sz w:val="28"/>
        </w:rPr>
        <w:t>
      1) халықты жұмыспен қамтуға жәрдемдесуді қамтамасыз ететін іс-шараларды өткізу;</w:t>
      </w:r>
    </w:p>
    <w:bookmarkEnd w:id="34"/>
    <w:bookmarkStart w:name="z43" w:id="35"/>
    <w:p>
      <w:pPr>
        <w:spacing w:after="0"/>
        <w:ind w:left="0"/>
        <w:jc w:val="both"/>
      </w:pPr>
      <w:r>
        <w:rPr>
          <w:rFonts w:ascii="Times New Roman"/>
          <w:b w:val="false"/>
          <w:i w:val="false"/>
          <w:color w:val="000000"/>
          <w:sz w:val="28"/>
        </w:rPr>
        <w:t>
      2) халықты жұмыспен қамту мәселелері бойынша жергілікті органдарды үйлестіруді және оларға әдістемелік басшылық жасауды жүзеге асыру;</w:t>
      </w:r>
    </w:p>
    <w:bookmarkEnd w:id="35"/>
    <w:bookmarkStart w:name="z44" w:id="36"/>
    <w:p>
      <w:pPr>
        <w:spacing w:after="0"/>
        <w:ind w:left="0"/>
        <w:jc w:val="both"/>
      </w:pPr>
      <w:r>
        <w:rPr>
          <w:rFonts w:ascii="Times New Roman"/>
          <w:b w:val="false"/>
          <w:i w:val="false"/>
          <w:color w:val="000000"/>
          <w:sz w:val="28"/>
        </w:rPr>
        <w:t>
      3) халықты жұмыспен қамту мәселелері жөніндегі уәкілетті орган бөлген квота шегінде не квотадан тыс корпоративішілік ауыстыру шеңберінде жұмыс берушілерге өз аумағында және (немесе) басқа да әкімшілік-аумақтық бірліктерде еңбек қызметін жүзеге асыру үшін нормативтік – құқықтық актілерге сәйкес шетелдік жұмыс күшін тартуға, сондай-ақ арналған рұқсаттарды беру немесе ұзарту, сондай-ақ көрсетілген рұқсаттарды тоқтата тұру және кері қайтарып алу;</w:t>
      </w:r>
    </w:p>
    <w:bookmarkEnd w:id="36"/>
    <w:bookmarkStart w:name="z45" w:id="37"/>
    <w:p>
      <w:pPr>
        <w:spacing w:after="0"/>
        <w:ind w:left="0"/>
        <w:jc w:val="both"/>
      </w:pPr>
      <w:r>
        <w:rPr>
          <w:rFonts w:ascii="Times New Roman"/>
          <w:b w:val="false"/>
          <w:i w:val="false"/>
          <w:color w:val="000000"/>
          <w:sz w:val="28"/>
        </w:rPr>
        <w:t>
      4)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мүгедектер үшін жұмыс орындарына квота белгілеу, пробация қызметінің есебінде тұрған және бас бостандығынан айыру орындарынан босатылған адамдарды, ата-анасынан кәмілеттік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жұмыстарын жүргізу;</w:t>
      </w:r>
    </w:p>
    <w:bookmarkEnd w:id="37"/>
    <w:bookmarkStart w:name="z46" w:id="38"/>
    <w:p>
      <w:pPr>
        <w:spacing w:after="0"/>
        <w:ind w:left="0"/>
        <w:jc w:val="both"/>
      </w:pPr>
      <w:r>
        <w:rPr>
          <w:rFonts w:ascii="Times New Roman"/>
          <w:b w:val="false"/>
          <w:i w:val="false"/>
          <w:color w:val="000000"/>
          <w:sz w:val="28"/>
        </w:rPr>
        <w:t>
      5) өңірлік деңгейде тиісті әлеуметтік әріптестікті ұйымдастыру;</w:t>
      </w:r>
    </w:p>
    <w:bookmarkEnd w:id="38"/>
    <w:bookmarkStart w:name="z47" w:id="39"/>
    <w:p>
      <w:pPr>
        <w:spacing w:after="0"/>
        <w:ind w:left="0"/>
        <w:jc w:val="both"/>
      </w:pPr>
      <w:r>
        <w:rPr>
          <w:rFonts w:ascii="Times New Roman"/>
          <w:b w:val="false"/>
          <w:i w:val="false"/>
          <w:color w:val="000000"/>
          <w:sz w:val="28"/>
        </w:rPr>
        <w:t>
      6) мүгедектерді оңалтудың жеке бағдарламасына сәйкес мүгедектердің және мүгедек балалардың санатории-курорттық емделуіне және мүгедекті оңалтудың жеке бағдарламасына сәйкес мүгедектерді техникалық көмекші орнын толтырушы) құралдармен және (немесе) арнаулы жүріп тұру құралдарымен қамтасыз етуді ұйымдастыру;</w:t>
      </w:r>
    </w:p>
    <w:bookmarkEnd w:id="39"/>
    <w:bookmarkStart w:name="z48" w:id="40"/>
    <w:p>
      <w:pPr>
        <w:spacing w:after="0"/>
        <w:ind w:left="0"/>
        <w:jc w:val="both"/>
      </w:pPr>
      <w:r>
        <w:rPr>
          <w:rFonts w:ascii="Times New Roman"/>
          <w:b w:val="false"/>
          <w:i w:val="false"/>
          <w:color w:val="000000"/>
          <w:sz w:val="28"/>
        </w:rPr>
        <w:t>
      7) мүгедектерді оңалтудың жүзеге асыратын ұйымдарды құруға ықпал ету;</w:t>
      </w:r>
    </w:p>
    <w:bookmarkEnd w:id="40"/>
    <w:bookmarkStart w:name="z49" w:id="41"/>
    <w:p>
      <w:pPr>
        <w:spacing w:after="0"/>
        <w:ind w:left="0"/>
        <w:jc w:val="both"/>
      </w:pPr>
      <w:r>
        <w:rPr>
          <w:rFonts w:ascii="Times New Roman"/>
          <w:b w:val="false"/>
          <w:i w:val="false"/>
          <w:color w:val="000000"/>
          <w:sz w:val="28"/>
        </w:rPr>
        <w:t>
      8) арнаулы әлеуметтік қызметтер көрсету жүйесін дамыту жөнінде шараларды қабылдайды;</w:t>
      </w:r>
    </w:p>
    <w:bookmarkEnd w:id="41"/>
    <w:bookmarkStart w:name="z50" w:id="42"/>
    <w:p>
      <w:pPr>
        <w:spacing w:after="0"/>
        <w:ind w:left="0"/>
        <w:jc w:val="both"/>
      </w:pPr>
      <w:r>
        <w:rPr>
          <w:rFonts w:ascii="Times New Roman"/>
          <w:b w:val="false"/>
          <w:i w:val="false"/>
          <w:color w:val="000000"/>
          <w:sz w:val="28"/>
        </w:rPr>
        <w:t>
      9) этностық қазақтарға қандас мәртебесін беруге, қандастардың көшіп келу квотасына енгізуге қажетті құжаттарымен қоса берген өтінішті қабылдап шешім шығару;</w:t>
      </w:r>
    </w:p>
    <w:bookmarkEnd w:id="42"/>
    <w:bookmarkStart w:name="z51" w:id="43"/>
    <w:p>
      <w:pPr>
        <w:spacing w:after="0"/>
        <w:ind w:left="0"/>
        <w:jc w:val="both"/>
      </w:pPr>
      <w:r>
        <w:rPr>
          <w:rFonts w:ascii="Times New Roman"/>
          <w:b w:val="false"/>
          <w:i w:val="false"/>
          <w:color w:val="000000"/>
          <w:sz w:val="28"/>
        </w:rPr>
        <w:t>
      10) қандастарды бейімдеу және интеграциялау бойынша уақытша орналастыру орталығының қызметін ұйымдастыру;</w:t>
      </w:r>
    </w:p>
    <w:bookmarkEnd w:id="43"/>
    <w:bookmarkStart w:name="z52" w:id="44"/>
    <w:p>
      <w:pPr>
        <w:spacing w:after="0"/>
        <w:ind w:left="0"/>
        <w:jc w:val="both"/>
      </w:pPr>
      <w:r>
        <w:rPr>
          <w:rFonts w:ascii="Times New Roman"/>
          <w:b w:val="false"/>
          <w:i w:val="false"/>
          <w:color w:val="000000"/>
          <w:sz w:val="28"/>
        </w:rPr>
        <w:t>
      11) Қазақстан Республикасының азаматтарынан қоныс аударушы мәртебесін алуға және ішкі көшіп-қонушылардың қоныс аудару квотасына енгізуге қажетті құжаттарымен қоса берген өтінішті қабылдау;</w:t>
      </w:r>
    </w:p>
    <w:bookmarkEnd w:id="44"/>
    <w:bookmarkStart w:name="z53" w:id="45"/>
    <w:p>
      <w:pPr>
        <w:spacing w:after="0"/>
        <w:ind w:left="0"/>
        <w:jc w:val="both"/>
      </w:pPr>
      <w:r>
        <w:rPr>
          <w:rFonts w:ascii="Times New Roman"/>
          <w:b w:val="false"/>
          <w:i w:val="false"/>
          <w:color w:val="000000"/>
          <w:sz w:val="28"/>
        </w:rPr>
        <w:t>
      12) шетелдік немесе азаматтығы жоқ адамдарға экономиканың басым салаларында (экономикалық қызмет түрлерінде) сұранысқа ие кәсіптер бойынша өз бетінше жұмысқа орналасу үшін ұзарту құқығымен біліктілік сәйкестігі туралы анықтамалар беру;</w:t>
      </w:r>
    </w:p>
    <w:bookmarkEnd w:id="45"/>
    <w:bookmarkStart w:name="z54" w:id="46"/>
    <w:p>
      <w:pPr>
        <w:spacing w:after="0"/>
        <w:ind w:left="0"/>
        <w:jc w:val="both"/>
      </w:pPr>
      <w:r>
        <w:rPr>
          <w:rFonts w:ascii="Times New Roman"/>
          <w:b w:val="false"/>
          <w:i w:val="false"/>
          <w:color w:val="000000"/>
          <w:sz w:val="28"/>
        </w:rPr>
        <w:t>
      13) Қазақстан Республикасының заңнамасына сәйкес құзыреті шегінде өзге де функцияларды жүзеге асырады.</w:t>
      </w:r>
    </w:p>
    <w:bookmarkEnd w:id="46"/>
    <w:bookmarkStart w:name="z55" w:id="47"/>
    <w:p>
      <w:pPr>
        <w:spacing w:after="0"/>
        <w:ind w:left="0"/>
        <w:jc w:val="left"/>
      </w:pPr>
      <w:r>
        <w:rPr>
          <w:rFonts w:ascii="Times New Roman"/>
          <w:b/>
          <w:i w:val="false"/>
          <w:color w:val="000000"/>
        </w:rPr>
        <w:t xml:space="preserve"> 3. Басқарма басшысының мәртебесі, өкілеттіктері</w:t>
      </w:r>
    </w:p>
    <w:bookmarkEnd w:id="47"/>
    <w:bookmarkStart w:name="z56" w:id="48"/>
    <w:p>
      <w:pPr>
        <w:spacing w:after="0"/>
        <w:ind w:left="0"/>
        <w:jc w:val="both"/>
      </w:pPr>
      <w:r>
        <w:rPr>
          <w:rFonts w:ascii="Times New Roman"/>
          <w:b w:val="false"/>
          <w:i w:val="false"/>
          <w:color w:val="000000"/>
          <w:sz w:val="28"/>
        </w:rPr>
        <w:t>
      14.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48"/>
    <w:bookmarkStart w:name="z57" w:id="49"/>
    <w:p>
      <w:pPr>
        <w:spacing w:after="0"/>
        <w:ind w:left="0"/>
        <w:jc w:val="both"/>
      </w:pPr>
      <w:r>
        <w:rPr>
          <w:rFonts w:ascii="Times New Roman"/>
          <w:b w:val="false"/>
          <w:i w:val="false"/>
          <w:color w:val="000000"/>
          <w:sz w:val="28"/>
        </w:rPr>
        <w:t>
      15. Басқарманың басшысы Қазақстан Республикасының заңнамасына сәйкес лауазымға тағайындалады және лауазымнан босатылады.</w:t>
      </w:r>
    </w:p>
    <w:bookmarkEnd w:id="49"/>
    <w:bookmarkStart w:name="z58" w:id="50"/>
    <w:p>
      <w:pPr>
        <w:spacing w:after="0"/>
        <w:ind w:left="0"/>
        <w:jc w:val="both"/>
      </w:pPr>
      <w:r>
        <w:rPr>
          <w:rFonts w:ascii="Times New Roman"/>
          <w:b w:val="false"/>
          <w:i w:val="false"/>
          <w:color w:val="000000"/>
          <w:sz w:val="28"/>
        </w:rPr>
        <w:t>
      16.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50"/>
    <w:bookmarkStart w:name="z59" w:id="51"/>
    <w:p>
      <w:pPr>
        <w:spacing w:after="0"/>
        <w:ind w:left="0"/>
        <w:jc w:val="both"/>
      </w:pPr>
      <w:r>
        <w:rPr>
          <w:rFonts w:ascii="Times New Roman"/>
          <w:b w:val="false"/>
          <w:i w:val="false"/>
          <w:color w:val="000000"/>
          <w:sz w:val="28"/>
        </w:rPr>
        <w:t>
      17. Басқарма басшысының өкілеттіктері:</w:t>
      </w:r>
    </w:p>
    <w:bookmarkEnd w:id="51"/>
    <w:bookmarkStart w:name="z60" w:id="52"/>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52"/>
    <w:bookmarkStart w:name="z61" w:id="53"/>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53"/>
    <w:bookmarkStart w:name="z62" w:id="54"/>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54"/>
    <w:bookmarkStart w:name="z63" w:id="55"/>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55"/>
    <w:bookmarkStart w:name="z64" w:id="56"/>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56"/>
    <w:bookmarkStart w:name="z65" w:id="57"/>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57"/>
    <w:bookmarkStart w:name="z66" w:id="58"/>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58"/>
    <w:bookmarkStart w:name="z67" w:id="59"/>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59"/>
    <w:bookmarkStart w:name="z68" w:id="60"/>
    <w:p>
      <w:pPr>
        <w:spacing w:after="0"/>
        <w:ind w:left="0"/>
        <w:jc w:val="both"/>
      </w:pPr>
      <w:r>
        <w:rPr>
          <w:rFonts w:ascii="Times New Roman"/>
          <w:b w:val="false"/>
          <w:i w:val="false"/>
          <w:color w:val="000000"/>
          <w:sz w:val="28"/>
        </w:rPr>
        <w:t>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60"/>
    <w:bookmarkStart w:name="z69" w:id="6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61"/>
    <w:bookmarkStart w:name="z70" w:id="62"/>
    <w:p>
      <w:pPr>
        <w:spacing w:after="0"/>
        <w:ind w:left="0"/>
        <w:jc w:val="both"/>
      </w:pPr>
      <w:r>
        <w:rPr>
          <w:rFonts w:ascii="Times New Roman"/>
          <w:b w:val="false"/>
          <w:i w:val="false"/>
          <w:color w:val="000000"/>
          <w:sz w:val="28"/>
        </w:rPr>
        <w:t>
      18. Басшы өз орынбасарының өкілеттігін қолданыстағы заңнамаға сәйкес айқындайды.</w:t>
      </w:r>
    </w:p>
    <w:bookmarkEnd w:id="62"/>
    <w:bookmarkStart w:name="z71" w:id="63"/>
    <w:p>
      <w:pPr>
        <w:spacing w:after="0"/>
        <w:ind w:left="0"/>
        <w:jc w:val="left"/>
      </w:pPr>
      <w:r>
        <w:rPr>
          <w:rFonts w:ascii="Times New Roman"/>
          <w:b/>
          <w:i w:val="false"/>
          <w:color w:val="000000"/>
        </w:rPr>
        <w:t xml:space="preserve"> 4. Басқарманың мүлкі</w:t>
      </w:r>
    </w:p>
    <w:bookmarkEnd w:id="63"/>
    <w:bookmarkStart w:name="z72" w:id="64"/>
    <w:p>
      <w:pPr>
        <w:spacing w:after="0"/>
        <w:ind w:left="0"/>
        <w:jc w:val="both"/>
      </w:pPr>
      <w:r>
        <w:rPr>
          <w:rFonts w:ascii="Times New Roman"/>
          <w:b w:val="false"/>
          <w:i w:val="false"/>
          <w:color w:val="000000"/>
          <w:sz w:val="28"/>
        </w:rPr>
        <w:t>
      19. Басқарманың заңнамада көзделген жағдайларда жедел басқару құқығында оқшауланған мүлкі болуы мүмкін.</w:t>
      </w:r>
    </w:p>
    <w:bookmarkEnd w:id="64"/>
    <w:bookmarkStart w:name="z73" w:id="6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
    <w:bookmarkStart w:name="z74" w:id="66"/>
    <w:p>
      <w:pPr>
        <w:spacing w:after="0"/>
        <w:ind w:left="0"/>
        <w:jc w:val="both"/>
      </w:pPr>
      <w:r>
        <w:rPr>
          <w:rFonts w:ascii="Times New Roman"/>
          <w:b w:val="false"/>
          <w:i w:val="false"/>
          <w:color w:val="000000"/>
          <w:sz w:val="28"/>
        </w:rPr>
        <w:t>
      20. Басқармаға бекітілген мүлік коммуналдық меншікке жатады.</w:t>
      </w:r>
    </w:p>
    <w:bookmarkEnd w:id="66"/>
    <w:bookmarkStart w:name="z75" w:id="6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7"/>
    <w:bookmarkStart w:name="z76" w:id="68"/>
    <w:p>
      <w:pPr>
        <w:spacing w:after="0"/>
        <w:ind w:left="0"/>
        <w:jc w:val="left"/>
      </w:pPr>
      <w:r>
        <w:rPr>
          <w:rFonts w:ascii="Times New Roman"/>
          <w:b/>
          <w:i w:val="false"/>
          <w:color w:val="000000"/>
        </w:rPr>
        <w:t xml:space="preserve"> 5. Басқарманы қайта ұйымдастыру және тарату</w:t>
      </w:r>
    </w:p>
    <w:bookmarkEnd w:id="68"/>
    <w:bookmarkStart w:name="z77" w:id="6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9"/>
    <w:bookmarkStart w:name="z78" w:id="70"/>
    <w:p>
      <w:pPr>
        <w:spacing w:after="0"/>
        <w:ind w:left="0"/>
        <w:jc w:val="both"/>
      </w:pPr>
      <w:r>
        <w:rPr>
          <w:rFonts w:ascii="Times New Roman"/>
          <w:b w:val="false"/>
          <w:i w:val="false"/>
          <w:color w:val="000000"/>
          <w:sz w:val="28"/>
        </w:rPr>
        <w:t>
      Басқарманың қарамағындағы мемлекеттік мекемелердің тізбесі</w:t>
      </w:r>
    </w:p>
    <w:bookmarkEnd w:id="70"/>
    <w:bookmarkStart w:name="z79" w:id="71"/>
    <w:p>
      <w:pPr>
        <w:spacing w:after="0"/>
        <w:ind w:left="0"/>
        <w:jc w:val="both"/>
      </w:pPr>
      <w:r>
        <w:rPr>
          <w:rFonts w:ascii="Times New Roman"/>
          <w:b w:val="false"/>
          <w:i w:val="false"/>
          <w:color w:val="000000"/>
          <w:sz w:val="28"/>
        </w:rPr>
        <w:t>
      1. "№1 арнаулы әлеуметтік қызметтер көрсету орталығы" коммуналдық мемлекеттік мекемесі;</w:t>
      </w:r>
    </w:p>
    <w:bookmarkEnd w:id="71"/>
    <w:bookmarkStart w:name="z80" w:id="72"/>
    <w:p>
      <w:pPr>
        <w:spacing w:after="0"/>
        <w:ind w:left="0"/>
        <w:jc w:val="both"/>
      </w:pPr>
      <w:r>
        <w:rPr>
          <w:rFonts w:ascii="Times New Roman"/>
          <w:b w:val="false"/>
          <w:i w:val="false"/>
          <w:color w:val="000000"/>
          <w:sz w:val="28"/>
        </w:rPr>
        <w:t>
      2. "№2 арнаулы әлеуметтік қызметтер көрсету орталығы" коммуналдық мемлекеттік мекемесі;</w:t>
      </w:r>
    </w:p>
    <w:bookmarkEnd w:id="72"/>
    <w:bookmarkStart w:name="z81" w:id="73"/>
    <w:p>
      <w:pPr>
        <w:spacing w:after="0"/>
        <w:ind w:left="0"/>
        <w:jc w:val="both"/>
      </w:pPr>
      <w:r>
        <w:rPr>
          <w:rFonts w:ascii="Times New Roman"/>
          <w:b w:val="false"/>
          <w:i w:val="false"/>
          <w:color w:val="000000"/>
          <w:sz w:val="28"/>
        </w:rPr>
        <w:t>
      3. "№3 арнаулы әлеуметтік қызметтер көрсету орталығы" коммуналдық мемлекеттік мекемесі;</w:t>
      </w:r>
    </w:p>
    <w:bookmarkEnd w:id="73"/>
    <w:bookmarkStart w:name="z82" w:id="74"/>
    <w:p>
      <w:pPr>
        <w:spacing w:after="0"/>
        <w:ind w:left="0"/>
        <w:jc w:val="both"/>
      </w:pPr>
      <w:r>
        <w:rPr>
          <w:rFonts w:ascii="Times New Roman"/>
          <w:b w:val="false"/>
          <w:i w:val="false"/>
          <w:color w:val="000000"/>
          <w:sz w:val="28"/>
        </w:rPr>
        <w:t>
      4. "№4 арнаулы әлеуметтік қызметтер көрсету орталығы" коммуналдық мемлекеттік мекемесі;</w:t>
      </w:r>
    </w:p>
    <w:bookmarkEnd w:id="74"/>
    <w:bookmarkStart w:name="z83" w:id="75"/>
    <w:p>
      <w:pPr>
        <w:spacing w:after="0"/>
        <w:ind w:left="0"/>
        <w:jc w:val="both"/>
      </w:pPr>
      <w:r>
        <w:rPr>
          <w:rFonts w:ascii="Times New Roman"/>
          <w:b w:val="false"/>
          <w:i w:val="false"/>
          <w:color w:val="000000"/>
          <w:sz w:val="28"/>
        </w:rPr>
        <w:t>
      5. "Мүгедектерді сауықтыру облыстық орталығы" коммуналдық мемлекеттік мекемесі.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