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08cc" w14:textId="7820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Атырау қалалық мәслихатының 2018 жылғы 30 наурыздағы № 215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28 наурыздағы № 152 шешімі. Күші жойылды - Атырау облысы Атырау қалалық мәслихатының 13 маусымдағы 2023 жылғы №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13.06.2023 №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Атырау қалалық мәслихатының 2018 жылғы 30 наурыздағы № 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әдістемеде: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