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af2e8" w14:textId="9caf2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қаласы Мәслихатының 2021 жылғы 22 желтоқсандағы № 126 "2022-2024 жылдарға арналған қала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мәслихатының 2022 жылғы 15 маусымдағы № 169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Атырау қаласының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қаласы Мәслихатының 2022 жылғы 22 желтоқсандағы № 126 "2022-2024 жылдарға арналған қала бюджеті туралы" (нормативтік құқықтық актілердің мемлекеттік тіркеу тізілімінде № 26260 тіркелген, 2022 жылғы 10 қаңтарда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қала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317 498 558 мың теңге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266 017 009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- 3 076 225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14 207 500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34 197 824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329 586 932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-12 088 374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- 12 088 374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23 522 393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11 845 400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- 411 381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2022 жылға жергілікті атқарушы органның резерві – 2 424 889 мың теңге сомасында бекітілсін".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2022 жылға арналған қалалық бюджетте республикалық бюджеттен Қазақстан Республикасында мүгедектердің құқықтарын қамтамасыз етуге және өмір сүру сапасын жақсартуға – 142 257 мың теңге ағымдағы нысаналы трансферті көзделгені ескерілсін".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2022 жылға арналған қалалық бюджетте республикалық бюджеттен және Қазақстан Республикасы Ұлттық қоры есебінен "Нұрлы жер" тұрғын үй құрылысы бағдарламасы щеңберінде инженерлiк-коммуникациялық инфрақұрылымды жобалау, дамыту және (немесе) жайластыруға – 5 187 801 мың теңге нысаналы даму трансферті көзделгені ескерілсін".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2022 жылға арналған қалалық бюджетте республикалық бюджеттен сумен жабдықтау және су бұру жүйелерін дамытуға – 1 500 000 мың теңге нысаналы даму трансферті көзделгені ескерілсін".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2022 жылға қалалық бюджетте облыстық бюджеттен тұрғын үй құрылысын салуға және (немесе) сатып алуға – 21 830 345 мың теңге қарыздар түсімі көзделгені ескерілсін".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14,15,16 және 17 тармақтармен толықтырылсын;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"14. 2022 жылға арналған қалалық бюджетте республикалық бюджеттен және Қазақстан Республикасы Ұлттық қоры есебінен төмендегідей көлемдерде: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тәжірибесіне – 263 696 мың теңге;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бизнес-идеяларды іске асыру үшін мемлекеттік гранттарды ұсынуға – 131 880 мың теңге;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қоғамдық жұмыстарға – 378 090 мың теңге;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жұмыс орнына – 27 223 мың теңге;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күміс жасына – 52 176 мың теңге ағымдағы нысаналы трансферттері көзделгені ескерілсін".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"15. 2022 жылға арналған қалалық бюджетте республикалық бюджеттен мемлекет мұқтажы үшін жер учаскелерін алуға – 943 412 мың теңге ағымдағы нысаналы трансферттері көзделгені ескерілсін".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"16. 2022 жылға арналған қалалық бюджетте республикалық бюджеттен көлік инфрақұрылымын дамытуға – 10 513 204 мың теңге нысаналы даму трансферті көзделгені ескерілсін".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"17. 2022 жылға арналған қалалық бюджетте республикалық бюджеттен және Қазақстан Республикасы Ұлттық қоры есебінен "Ауыл-Ел бесігі" жобасы шеңберінде ауылдық елді мекендердегі әлеуметтік және инженерлік инфрақұрылымдарды дамытуға – 1 073 000 мың теңге нысаналы даму трансферті көзделгені ескерілсін".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Атырау қаласы әкімінің жетекшілік ететін орынбасарына жүктелсін.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2022 жылдың 1 қаңтарынан бастап қолданысқа енгізіледі.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 қаласының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Джаумбаев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 1 қосымша</w:t>
            </w:r>
          </w:p>
        </w:tc>
      </w:tr>
    </w:tbl>
    <w:bookmarkStart w:name="z5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қалалық бюджет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317 498 558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266 017 009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84 077 162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11 500 000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72 577 162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69 713 089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69 713 089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15 544 267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13 426 590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439 665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1 677 687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95 731 008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94 709 108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353 000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668 900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950 000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950 000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3 076 225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209 475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207 360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2 830 100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2 830 100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14 207 500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12 909 100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12 909 100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1 298 400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995 660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302 740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34 197 824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34 197 824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34 197 824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329 586 932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мүлiктi бағалауды жүргiзу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Жекешелендiру, коммуналдық меншiктi басқару, жекешелендiруден кейiнгi қызмет және осыған байланысты дауларды реттеу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мемлекеттiк жоспарлау жүйесiн қалыптастыру және дамыту саласындағы мемлекеттiк саясатты iске асыру жөнiндегi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бөлiмi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органдардың объектiлерiн дамыту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 қорғау қызметi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4 919 296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атаулы әлеуметтiк көмек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3 832 844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тәрбиеленiп оқытылатын мүгедек балаларды материалдық қамтамасыз 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1 177 167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Белгiленген тұрғылықты жерi жоқ тұлғаларды әлеуметтiк бейiмдеу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қызметiн қамтамасыз 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48 528 150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32 521 656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28 671 958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22 141 614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Инженерлiк-коммуникациялық инфрақұрылымды жобалау, дамыту және (немесе) жайластыру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12 275 066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11 131 747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8 413 392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18 632 825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15 269 733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15 269 733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13 744 846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коммуникациялар саласындағы өзге де қызметтер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7 234 227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7 234 227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2 424 899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2 424 899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3 656 234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245 066 972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245 066 972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245 066 972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162 148 659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81 523 697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нысаналы трансферт есебінен облыстық бюджеттен бөлінген нысаналы мақсатқа сай пайдаланылмаған нысаналы трансферттерді қайтару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жасалатын операциялар бойынша сальдо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-12 088 374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12 088 374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23 522 393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23 522 393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23 522 393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23 522 393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23 522 393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органның жоғары тұрған бюджет алдындағы борышын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411 381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