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16d9e" w14:textId="8116d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 Мәслихатының 2021 жылғы 22 желтоқсандағы № 126 "2022-2024 жылдарға арналған қала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Атырау облысы Атырау қалалық мәслихатының 2022 жылғы 2 желтоқсандағы № 203 шешімі</w:t>
      </w:r>
    </w:p>
    <w:p>
      <w:pPr>
        <w:spacing w:after="0"/>
        <w:ind w:left="0"/>
        <w:jc w:val="both"/>
      </w:pPr>
      <w:bookmarkStart w:name="z4" w:id="0"/>
      <w:r>
        <w:rPr>
          <w:rFonts w:ascii="Times New Roman"/>
          <w:b w:val="false"/>
          <w:i w:val="false"/>
          <w:color w:val="000000"/>
          <w:sz w:val="28"/>
        </w:rPr>
        <w:t>
      Атырау қаласының Мәслихаты ШЕШТІ:</w:t>
      </w:r>
    </w:p>
    <w:bookmarkEnd w:id="0"/>
    <w:bookmarkStart w:name="z5" w:id="1"/>
    <w:p>
      <w:pPr>
        <w:spacing w:after="0"/>
        <w:ind w:left="0"/>
        <w:jc w:val="both"/>
      </w:pPr>
      <w:r>
        <w:rPr>
          <w:rFonts w:ascii="Times New Roman"/>
          <w:b w:val="false"/>
          <w:i w:val="false"/>
          <w:color w:val="000000"/>
          <w:sz w:val="28"/>
        </w:rPr>
        <w:t xml:space="preserve">
      1. Атырау қаласы Мәслихатының 2022 жылғы 22 желтоқсандағы № 126 "2022-2024 жылдарға арналған қала бюджеті туралы" (нормативтік құқықтық актілердің мемлекеттік тіркеу тізілімінде № 26260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қала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320 843 607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277 573 679 мың теңге;</w:t>
      </w:r>
    </w:p>
    <w:bookmarkEnd w:id="4"/>
    <w:bookmarkStart w:name="z10" w:id="5"/>
    <w:p>
      <w:pPr>
        <w:spacing w:after="0"/>
        <w:ind w:left="0"/>
        <w:jc w:val="both"/>
      </w:pPr>
      <w:r>
        <w:rPr>
          <w:rFonts w:ascii="Times New Roman"/>
          <w:b w:val="false"/>
          <w:i w:val="false"/>
          <w:color w:val="000000"/>
          <w:sz w:val="28"/>
        </w:rPr>
        <w:t>
      салықтық емес түсімдер - 3 090 515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7 093 026 мың теңге;</w:t>
      </w:r>
    </w:p>
    <w:bookmarkEnd w:id="6"/>
    <w:bookmarkStart w:name="z12" w:id="7"/>
    <w:p>
      <w:pPr>
        <w:spacing w:after="0"/>
        <w:ind w:left="0"/>
        <w:jc w:val="both"/>
      </w:pPr>
      <w:r>
        <w:rPr>
          <w:rFonts w:ascii="Times New Roman"/>
          <w:b w:val="false"/>
          <w:i w:val="false"/>
          <w:color w:val="000000"/>
          <w:sz w:val="28"/>
        </w:rPr>
        <w:t>
      трансферттер түсімі – 33 086 387 мың теңге;</w:t>
      </w:r>
    </w:p>
    <w:bookmarkEnd w:id="7"/>
    <w:bookmarkStart w:name="z13" w:id="8"/>
    <w:p>
      <w:pPr>
        <w:spacing w:after="0"/>
        <w:ind w:left="0"/>
        <w:jc w:val="both"/>
      </w:pPr>
      <w:r>
        <w:rPr>
          <w:rFonts w:ascii="Times New Roman"/>
          <w:b w:val="false"/>
          <w:i w:val="false"/>
          <w:color w:val="000000"/>
          <w:sz w:val="28"/>
        </w:rPr>
        <w:t>
      2) шығындар – 326 936 843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-6 093 236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- 6 093 236 мың теңге;</w:t>
      </w:r>
    </w:p>
    <w:bookmarkEnd w:id="16"/>
    <w:bookmarkStart w:name="z22" w:id="17"/>
    <w:p>
      <w:pPr>
        <w:spacing w:after="0"/>
        <w:ind w:left="0"/>
        <w:jc w:val="both"/>
      </w:pPr>
      <w:r>
        <w:rPr>
          <w:rFonts w:ascii="Times New Roman"/>
          <w:b w:val="false"/>
          <w:i w:val="false"/>
          <w:color w:val="000000"/>
          <w:sz w:val="28"/>
        </w:rPr>
        <w:t>
      қарыздар түсімі – 17 564 742 мың теңге;</w:t>
      </w:r>
    </w:p>
    <w:bookmarkEnd w:id="17"/>
    <w:bookmarkStart w:name="z23" w:id="18"/>
    <w:p>
      <w:pPr>
        <w:spacing w:after="0"/>
        <w:ind w:left="0"/>
        <w:jc w:val="both"/>
      </w:pPr>
      <w:r>
        <w:rPr>
          <w:rFonts w:ascii="Times New Roman"/>
          <w:b w:val="false"/>
          <w:i w:val="false"/>
          <w:color w:val="000000"/>
          <w:sz w:val="28"/>
        </w:rPr>
        <w:t>
      қарыздарды өтеу – 11 882 887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- 411 381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"4. 2022 жылға жергілікті атқарушы органның резерві – 2 614 931 мың теңге сомасында бекітілсін";</w:t>
      </w:r>
    </w:p>
    <w:bookmarkEnd w:id="20"/>
    <w:bookmarkStart w:name="z27" w:id="21"/>
    <w:p>
      <w:pPr>
        <w:spacing w:after="0"/>
        <w:ind w:left="0"/>
        <w:jc w:val="both"/>
      </w:pPr>
      <w:r>
        <w:rPr>
          <w:rFonts w:ascii="Times New Roman"/>
          <w:b w:val="false"/>
          <w:i w:val="false"/>
          <w:color w:val="000000"/>
          <w:sz w:val="28"/>
        </w:rPr>
        <w:t>
      келесі мазмұндағы 18 және 19 тармақтармен толықтырылсын:</w:t>
      </w:r>
    </w:p>
    <w:bookmarkEnd w:id="21"/>
    <w:bookmarkStart w:name="z28" w:id="22"/>
    <w:p>
      <w:pPr>
        <w:spacing w:after="0"/>
        <w:ind w:left="0"/>
        <w:jc w:val="both"/>
      </w:pPr>
      <w:r>
        <w:rPr>
          <w:rFonts w:ascii="Times New Roman"/>
          <w:b w:val="false"/>
          <w:i w:val="false"/>
          <w:color w:val="000000"/>
          <w:sz w:val="28"/>
        </w:rPr>
        <w:t>
       "18. 13 9 467 079 015 "Ауыл-Ел бесігі" жобасы шеңберінде ауылдық елді мекендердегі әлеуметтік және инженерлік инфрақұрылымдарды дамыту" бағдарламасының 431 "Жаңа объектілерді салу және қолдағы объектілерді реконструкциялау" ерекшелігі бойынша жұмсалған 48 750 346 теңге 16 тиын кассалық шығындары 13 9 467 079 055 "Ауыл-Ел бесігі" жобасы шеңберінде ауылдық елді мекендердегі әлеуметтік және инженерлік инфрақұрылымдарды дамыту" бағдарламасының тиісінше 431 "Жаңа объектілерді салу және қолдағы объектілерді реконструкциялау" ерекшелігіне жылжытылсын";</w:t>
      </w:r>
    </w:p>
    <w:bookmarkEnd w:id="22"/>
    <w:bookmarkStart w:name="z29" w:id="23"/>
    <w:p>
      <w:pPr>
        <w:spacing w:after="0"/>
        <w:ind w:left="0"/>
        <w:jc w:val="both"/>
      </w:pPr>
      <w:r>
        <w:rPr>
          <w:rFonts w:ascii="Times New Roman"/>
          <w:b w:val="false"/>
          <w:i w:val="false"/>
          <w:color w:val="000000"/>
          <w:sz w:val="28"/>
        </w:rPr>
        <w:t>
       "19. 07 1 467 004 028 "Инженерлiк-коммуникациялық инфрақұрылымды жобалау, дамыту және (немесе) жайластыру" бағдарламасының 431 "Жаңа объектілерді салу және қолдағы объектілерді реконструкциялау" ерекшелігі бойынша жұмсалған 42 689 000 теңге кассалық шығындары 07 1 467 004 032 "Инженерлiк-коммуникациялық инфрақұрылымды жобалау, дамыту және (немесе) жайластыру" бағдарламасының тиісінше 431 "Жаңа объектілерді салу және қолдағы объектілерді реконструкциялау" ерекшелігіне жылжытылсын".</w:t>
      </w:r>
    </w:p>
    <w:bookmarkEnd w:id="23"/>
    <w:bookmarkStart w:name="z30" w:id="24"/>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4"/>
    <w:bookmarkStart w:name="z31" w:id="25"/>
    <w:p>
      <w:pPr>
        <w:spacing w:after="0"/>
        <w:ind w:left="0"/>
        <w:jc w:val="both"/>
      </w:pPr>
      <w:r>
        <w:rPr>
          <w:rFonts w:ascii="Times New Roman"/>
          <w:b w:val="false"/>
          <w:i w:val="false"/>
          <w:color w:val="000000"/>
          <w:sz w:val="28"/>
        </w:rPr>
        <w:t>
      3. Осы шешімнің орындалуын бақылау Атырау қаласы әкімінің жетекшілік ететін орынбасарына жүктелсін.</w:t>
      </w:r>
    </w:p>
    <w:bookmarkEnd w:id="25"/>
    <w:bookmarkStart w:name="z32" w:id="26"/>
    <w:p>
      <w:pPr>
        <w:spacing w:after="0"/>
        <w:ind w:left="0"/>
        <w:jc w:val="both"/>
      </w:pPr>
      <w:r>
        <w:rPr>
          <w:rFonts w:ascii="Times New Roman"/>
          <w:b w:val="false"/>
          <w:i w:val="false"/>
          <w:color w:val="000000"/>
          <w:sz w:val="28"/>
        </w:rPr>
        <w:t>
      4. Осы шешім 2022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Джаумбаев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Мәслихатының</w:t>
            </w:r>
            <w:r>
              <w:br/>
            </w:r>
            <w:r>
              <w:rPr>
                <w:rFonts w:ascii="Times New Roman"/>
                <w:b w:val="false"/>
                <w:i w:val="false"/>
                <w:color w:val="000000"/>
                <w:sz w:val="20"/>
              </w:rPr>
              <w:t>2022 жылғы 2 желтоқсандағы</w:t>
            </w:r>
            <w:r>
              <w:br/>
            </w:r>
            <w:r>
              <w:rPr>
                <w:rFonts w:ascii="Times New Roman"/>
                <w:b w:val="false"/>
                <w:i w:val="false"/>
                <w:color w:val="000000"/>
                <w:sz w:val="20"/>
              </w:rPr>
              <w:t>№ 203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Мәслихатының</w:t>
            </w:r>
            <w:r>
              <w:br/>
            </w:r>
            <w:r>
              <w:rPr>
                <w:rFonts w:ascii="Times New Roman"/>
                <w:b w:val="false"/>
                <w:i w:val="false"/>
                <w:color w:val="000000"/>
                <w:sz w:val="20"/>
              </w:rPr>
              <w:t>2021 жылғы 22 желтоқсандағы</w:t>
            </w:r>
            <w:r>
              <w:br/>
            </w:r>
            <w:r>
              <w:rPr>
                <w:rFonts w:ascii="Times New Roman"/>
                <w:b w:val="false"/>
                <w:i w:val="false"/>
                <w:color w:val="000000"/>
                <w:sz w:val="20"/>
              </w:rPr>
              <w:t>№ 126 шешіміне 1 қосымша</w:t>
            </w:r>
          </w:p>
        </w:tc>
      </w:tr>
    </w:tbl>
    <w:bookmarkStart w:name="z36" w:id="27"/>
    <w:p>
      <w:pPr>
        <w:spacing w:after="0"/>
        <w:ind w:left="0"/>
        <w:jc w:val="left"/>
      </w:pPr>
      <w:r>
        <w:rPr>
          <w:rFonts w:ascii="Times New Roman"/>
          <w:b/>
          <w:i w:val="false"/>
          <w:color w:val="000000"/>
        </w:rPr>
        <w:t xml:space="preserve"> 2022 жылға арналған қалалық бюджет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320 843 607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277 573 679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98 915 885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24 838 723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74 077 162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66 260 567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66 260 567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15 024 123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12 940 590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355 665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1 727 587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95 687 899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94 709 108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319 419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659 112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1 685 205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1 685 205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3 090 515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207 499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2 825 977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2 825 977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7 093 026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6 006 311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6 006 311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995 660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91 055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33 086 387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33 086 387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33 086 387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326 936 843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2 453 216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638 019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73 748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562 019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541 361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122 072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Жекешелендiру, коммуналдық меншiктi басқару, жекешелендiруден кейiнгi қызмет және осыған байланысты дауларды реттеу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176 156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мемлекеттiк жоспарлау жүйесiн қалыптастыру және дамыту саласындағы мемлекеттiк саясатты iске асыру жөнiндегi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1 116 495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102 334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102 177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465 304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362 135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бөлiмi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органдардың объектiлерiн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348 856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4 289 607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атаулы әлеуметтiк көмек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222 372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абоненттік жалғамалармен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3 524 819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3 524 819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1 199 339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тәрбиеленiп оқытылатын мүгедек балаларды материалдық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1 147 984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тұрғылықты жерi жоқ тұлғаларды әлеуметтiк бейiмдеу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118 596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638 733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қызметiн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137 781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541 126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513 326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әлеуметтiк төлемдердi есептеу, төлеу мен жеткiзу бойынша қызметтерге ақы төлеу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391 287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117 849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42 063 803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28 258 795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4 021 110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1 205 791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1 673 670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қарыздарын беру үшін "Қазақстанның Тұрғын үй құрылыс жинақ банкі" АҚ-ны кредиттеу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610 706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610 706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23 585 979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15 179 530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Инженерлiк-коммуникациялық инфрақұрылымды жобалау, дамыту және (немесе) жайластыру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8 406 449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9 661 365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5 874 617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562 390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3 771 898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1 405 289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3 786 748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3 749 110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4 143 643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4 143 643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1 270 573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2 243 218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623 895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1 213 114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573 490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105 759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241 067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201 067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201 067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292 798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69 244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223 554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2 048 982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2 048 982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235 688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235 688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1 813 294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1 813 294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365 695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365 695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137 589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19 779 639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14 812 541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14 812 541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13 775 319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810 922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коммуникациялар саласындағы өзге де қызметтер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4 967 098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4 967 098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4 967 098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8 388 264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8 388 264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2 614 931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2 614 931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5 562 189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1 156 345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4 405 844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775 562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775 562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775 562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775 562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245 066 972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245 066 972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245 066 972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162 148 659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81 523 697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1 389 625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17 564 742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17 564 742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17 564 742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17 564 742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17 564 742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11 882 887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11 882 887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11 882 887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11 882 887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