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8c92" w14:textId="9c58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2021 жылғы 27 желтоқсандағы № 130 "2022-2024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2022 жылғы 23 желтоқсандағы № 210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2021 жылғы 27 желтоқсандағы № 130 "2022-2024 жылдарға арналған Атырау қаласына қарасты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- 33 067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33 067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56 214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40 214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70 164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- 13 950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13 950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66 453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6 585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59 868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67 475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- 1 022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51 638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30 180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21 458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94 327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- 42 689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42 689мың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50 378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19 633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30 745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66 006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- 15 628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15 628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50 978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26 648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24 391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198 153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- 147 175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147 175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100 237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13 941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86 296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110 809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- 10 572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10 572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19,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Атырау қаласы әкімінің жетекшілік ететін орынбасарына жүктелсін.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 қосымша</w:t>
            </w:r>
          </w:p>
        </w:tc>
      </w:tr>
    </w:tbl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4 қосымша</w:t>
            </w:r>
          </w:p>
        </w:tc>
      </w:tr>
    </w:tbl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Атырау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7 қосымша</w:t>
            </w:r>
          </w:p>
        </w:tc>
      </w:tr>
    </w:tbl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Дамбы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№130 шешіміне 10 қосымша</w:t>
            </w:r>
          </w:p>
        </w:tc>
      </w:tr>
    </w:tbl>
    <w:bookmarkStart w:name="z15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Еркінқала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13 қосымша</w:t>
            </w:r>
          </w:p>
        </w:tc>
      </w:tr>
    </w:tbl>
    <w:bookmarkStart w:name="z15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Кеңөзек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16 қосымша</w:t>
            </w:r>
          </w:p>
        </w:tc>
      </w:tr>
    </w:tbl>
    <w:bookmarkStart w:name="z16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Қайыршақты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19 қосымша</w:t>
            </w:r>
          </w:p>
        </w:tc>
      </w:tr>
    </w:tbl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Алмалы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