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a6e4" w14:textId="c3ba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қала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2022 жылғы 23 желтоқсандағы № 211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 әкімдігінің 2023-2025 жылдарға арналған қала бюджеті туралы ұсынысын қарап, Атырау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387 044 941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326 808 168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444 358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8 046 162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51 746 253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389 305 824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3 919 677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4 000 000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80 323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- 6 269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6 269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- 6 174 291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6 174 291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10 065 506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6 912 545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3 021 330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Атырау қалалық мәслихатының 20.12.2023 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Атырау қаласының бюджетінен облыстық бюджетке аударылатын бюджеттік алып қоюлар көлемі 272 481 544 мың теңге соммасында көзделсін.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қалалық бюджеттен ауылдық округтердің бюджеттеріне берілетін бюджеттік трансферттер көлемі 677 190 мың теңге сомасында көзделсін,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ауылдық округіне – 128 535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Дамбы ауылдық округіне – 110 963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Еркінқала ауылдық округіне – 100 121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Кеңөзек ауылдық округіне – 129 206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Қайыршақты ауылдық округіне – 54 196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154 169 мың теңге.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Атырау қалалық мәслихатының 20.12.2023 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жергілікті атқарушы органның резерві – 1 045 360 мың теңге сомасында бекітілсін.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Атырау қалалық мәслихатының 20.12.2023 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қалалық бюджетте республикалық бюджеттен және қазақстан Республикасы Ұлттық қоры есебінен төмендегідей көлемдерде: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инженерлiк-коммуникациялық инфрақұрылымды жобалау, дамыту және (немесе) жайластыруға – 1 396 970 мың теңге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инфрақұрылымдарды дамытуға – 290 683 мың теңге нысаналы даму трансферттері көзделгені ескерілсін.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Атырау қалалық мәслихатының 20.12.2023 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қалалық бюджетте облыстық бюджеттен төмендегідей көлемдерде: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инженерлiк-коммуникациялық инфрақұрылымды жобалау, дамыту және (немесе) жайластыруға – 938 382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7 115 239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170 023 мың теңге нысаналы даму трансферттері көзделгені ескерілсін.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қалалық бюджетте облыстық бюджеттен мемлекеттiк атаулы әлеуметтiк көмекке – 293 743 мың теңге сомасында ағымдағы нысаналы трансферті көзделгені ескерілсін.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Атырау қаласы әкімінің жетекшілік ететін орынбасарына жүктелсін.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2023 жылдың 1 қаңтарынан бастап қолданысқа енгізіледі.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 жылға арналған қалалық бюджетте республикалық бюджеттен төмендегідей көлемдерде: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 4 764 мың теңге;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сатып алуға – 700 800 мың теңге ағымдағы нысаналы трансферттері көзделгені ескерілсін.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 тармақпен толықтырылды – Атырау облысы Атырау қалалық мәслихатының 20.12.2023 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2023 жылға арналған қалалық бюджетте Қазақстан Республикасы Ұлттық қоры есебінен коммуналдық тұрғын үй қорының тұрғын үйлерін сатып алуға – 566 400 мың теңге ағымдағы нысаналы трансферті көзделгені ескерілсін.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11 тармақпен толықтырылды – Атырау облысы Атырау қалалық мәслихатының 14.04.2023 №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 жылға арналған қалалық бюджетте Қазақстан Республикасы Ұлттық қоры есебінен жылу-энергетикалық жүйені дамытуға – 2 133 233 мың теңге нысаналы даму трансферттері көзделгені ескерілсін.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12 тармақпен толықтырылды – Атырау облысы Атырау қалалық мәслихатының 20.12.2023 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2023 жылға арналған қалалық бюджетте облыстық бюджеттен мемлекеттік-жекешелік әріптестік жобалар бойынша мемлекеттік міндеттемелерді орындауға – 852 343 мың теңге ағымдағы нысаналы трансферті көзделгені ескерілсін.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13 тармақпен толықтырылды – Атырау облысы Атырау қалалық мәслихатының 14.04.2023 №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14. 07 1 467 004 011 "Инженерлiк-коммуникациялық инфрақұрылымды жобалау, дамыту және (немесе) жайластыру" бағдарламасының 431 "Жаңа объектілерді салу және қолдағы объектілерді реконструкциялау" ерекшелігі бойынша жұмсалған 23 134 000 теңге кассалық шығындары 07 1 467 004 015 "Инженерлiк-коммуникациялық инфрақұрылымды жобалау, дамыту және (немесе) жайластыру" бағдарламасының тиісінше 431 "Жаңа объектілерді салу және қолдағы объектілерді реконструкциялау" рекшелігіне жылжытылсын".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14 тармақпен толықтырылды – Атырау облысы Атырау қалалық мәслихатының 17.08.2023 №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1 қосымша</w:t>
            </w:r>
          </w:p>
        </w:tc>
      </w:tr>
    </w:tbl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Атырау қалалық мәслихатының 20.12.2023 № </w:t>
      </w:r>
      <w:r>
        <w:rPr>
          <w:rFonts w:ascii="Times New Roman"/>
          <w:b w:val="false"/>
          <w:i w:val="false"/>
          <w:color w:val="ff0000"/>
          <w:sz w:val="28"/>
        </w:rPr>
        <w:t>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4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387 044 941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326 808 168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109 908 559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29 416 318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389 305 824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органдардың объектiлерiн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 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276 016 597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276 016 597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276 016 597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272 481 544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-6 174 291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2 қосымша</w:t>
            </w:r>
          </w:p>
        </w:tc>
      </w:tr>
    </w:tbl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323 154 085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323 154 085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органдардың объектiлерiн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293 928 913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3 қосымша</w:t>
            </w:r>
          </w:p>
        </w:tc>
      </w:tr>
    </w:tbl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338 927 021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324 408 194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338 927 021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органдардың объектiлерiн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312 445 735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