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89c9" w14:textId="0288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Атырау қаласына қарасты ауылдық округтер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2022 жылғы 27 желтоқсандағы № 219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қала әкімдігінің 2023-2025 жылдарға арналған Атырау қаласына қарасты ауылдық округтер бюджеті туралы ұсынысын қарап, Атырау қаласының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2023-2025жылдарға Атырау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141 838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13 217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128 535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141 979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Атырау қалалық мәслихатының 21.12.2023 №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2023-2025 жылдарға Дамбы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117 139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6 171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110 963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117 367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- 228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228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228 мың теңге.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Атырау облысы Атырау қалалық мәслихатының 21.12.2023 №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2023-2025 жылдарға Еркінқала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128 831 мың теңге, оның ішінде: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27 154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94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1 462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100 121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149 607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- 20 776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20 776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20 776 мың теңге.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Атырау облысы Атырау қалалық мәслихатының 21.12.2023 №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2023-2025 жылдарға Кеңөзек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148 057 мың теңге, оның ішінде: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18 401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395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129 206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152 681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- 4 624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4 624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4 624 мың теңге.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Атырау облысы Атырау қалалық мәслихатының 21.12.2023 №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2023-2025 жылдарға Қайыршақты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83 865 мың теңге, оның ішінде: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29 556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- 70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54 196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248 794 мың теңге;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- 164 929 мың теңге;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164 929 мың теңге;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164 929 мың теңге.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Атырау облысы Атырау қалалық мәслихатының 21.12.2023 №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2023-2025 жылдарға Алмалы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168 944 мың теңге, оның ішінде: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14 703 мың теңге;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 мың теңге;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154 169 мың теңге;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173 325 мың теңге;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- 4 381 мың теңге;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4 381 мың теңге;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4 381 мың теңге.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Атырау облысы Атырау қалалық мәслихатының 21.12.2023 №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 бақылау Атырау қаласы әкімінің жетекшілік ететін орынбасарына жүктелсін.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2023 жылдың 1 қаңтарынан бастап қолданысқа енгізіледі.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қаласының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 1 қосымша</w:t>
            </w:r>
          </w:p>
        </w:tc>
      </w:tr>
    </w:tbl>
    <w:bookmarkStart w:name="z11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Атырау ауылдық округінің бюджеті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Атырау қалалық мәслихатының 21.12.2023 № </w:t>
      </w:r>
      <w:r>
        <w:rPr>
          <w:rFonts w:ascii="Times New Roman"/>
          <w:b w:val="false"/>
          <w:i w:val="false"/>
          <w:color w:val="ff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 2 қосымша</w:t>
            </w:r>
          </w:p>
        </w:tc>
      </w:tr>
    </w:tbl>
    <w:bookmarkStart w:name="z11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Атырау ауылдық округінің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 3 қосымша</w:t>
            </w:r>
          </w:p>
        </w:tc>
      </w:tr>
    </w:tbl>
    <w:bookmarkStart w:name="z12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Атырау ауылдық округінің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 4 қосымша</w:t>
            </w:r>
          </w:p>
        </w:tc>
      </w:tr>
    </w:tbl>
    <w:bookmarkStart w:name="z12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Дамбы ауылдық округінің бюджеті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Атырау қалалық мәслихатының 21.12.2023 № </w:t>
      </w:r>
      <w:r>
        <w:rPr>
          <w:rFonts w:ascii="Times New Roman"/>
          <w:b w:val="false"/>
          <w:i w:val="false"/>
          <w:color w:val="ff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 5 қосымша</w:t>
            </w:r>
          </w:p>
        </w:tc>
      </w:tr>
    </w:tbl>
    <w:bookmarkStart w:name="z12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Дамбы ауылдық округінің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 6 қосымша</w:t>
            </w:r>
          </w:p>
        </w:tc>
      </w:tr>
    </w:tbl>
    <w:bookmarkStart w:name="z12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Дамбы ауылдық округінің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 7 қосымша</w:t>
            </w:r>
          </w:p>
        </w:tc>
      </w:tr>
    </w:tbl>
    <w:bookmarkStart w:name="z12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Еркінқала ауылдық округінің бюджеті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Атырау қалалық мәслихатының 21.12.2023 № </w:t>
      </w:r>
      <w:r>
        <w:rPr>
          <w:rFonts w:ascii="Times New Roman"/>
          <w:b w:val="false"/>
          <w:i w:val="false"/>
          <w:color w:val="ff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 мен жасалатын операциялар бойынша сальдо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 8 қосымша</w:t>
            </w:r>
          </w:p>
        </w:tc>
      </w:tr>
    </w:tbl>
    <w:bookmarkStart w:name="z13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Еркінқала ауылдық округінің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 9 қосымша</w:t>
            </w:r>
          </w:p>
        </w:tc>
      </w:tr>
    </w:tbl>
    <w:bookmarkStart w:name="z13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Еркінқала ауылдық округінің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 10 қосымша</w:t>
            </w:r>
          </w:p>
        </w:tc>
      </w:tr>
    </w:tbl>
    <w:bookmarkStart w:name="z13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Кеңөзек ауылдық округінің бюджеті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Атырау облысы Атырау қалалық мәслихатының 21.12.2023 № </w:t>
      </w:r>
      <w:r>
        <w:rPr>
          <w:rFonts w:ascii="Times New Roman"/>
          <w:b w:val="false"/>
          <w:i w:val="false"/>
          <w:color w:val="ff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 және материалдық емес активтерді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мәдени-демалыс жұмысын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 мен жасалатын операциялар бойынша сальдо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 11 қосымша</w:t>
            </w:r>
          </w:p>
        </w:tc>
      </w:tr>
    </w:tbl>
    <w:bookmarkStart w:name="z13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Кеңөзек ауылдық округінің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 12 қосымша</w:t>
            </w:r>
          </w:p>
        </w:tc>
      </w:tr>
    </w:tbl>
    <w:bookmarkStart w:name="z13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Кеңөзек ауылдық округінің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 13 қосымша</w:t>
            </w:r>
          </w:p>
        </w:tc>
      </w:tr>
    </w:tbl>
    <w:bookmarkStart w:name="z14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Қайыршақты ауылдық округінің бюджеті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Атырау облысы Атырау қалалық мәслихатының 21.12.2023 № </w:t>
      </w:r>
      <w:r>
        <w:rPr>
          <w:rFonts w:ascii="Times New Roman"/>
          <w:b w:val="false"/>
          <w:i w:val="false"/>
          <w:color w:val="ff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 мен жасалатын операциялар бойынша сальдо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 14 қосымша</w:t>
            </w:r>
          </w:p>
        </w:tc>
      </w:tr>
    </w:tbl>
    <w:bookmarkStart w:name="z14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Қайыршақты ауылдық округінің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 15 қосымша</w:t>
            </w:r>
          </w:p>
        </w:tc>
      </w:tr>
    </w:tbl>
    <w:bookmarkStart w:name="z14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Қайыршақты ауылдық округінің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 16 қосымша</w:t>
            </w:r>
          </w:p>
        </w:tc>
      </w:tr>
    </w:tbl>
    <w:bookmarkStart w:name="z14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Алмалы ауылдық округінің бюджеті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Атырау облысы Атырау қалалық мәслихатының 21.12.2023 № </w:t>
      </w:r>
      <w:r>
        <w:rPr>
          <w:rFonts w:ascii="Times New Roman"/>
          <w:b w:val="false"/>
          <w:i w:val="false"/>
          <w:color w:val="ff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қаматамасыз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жарғылықка питалын қалыптастыру немесе ұлғайту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 17 қосымша</w:t>
            </w:r>
          </w:p>
        </w:tc>
      </w:tr>
    </w:tbl>
    <w:bookmarkStart w:name="z15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Алмалы ауылдық округінің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қаматамасыз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 18 қосымша</w:t>
            </w:r>
          </w:p>
        </w:tc>
      </w:tr>
    </w:tbl>
    <w:bookmarkStart w:name="z15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Алмалы ауылдық округінің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қаматамасыз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