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79b7" w14:textId="fd37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қалалық әкімдігінің 2018 жылғы 19 сәуірдегі № 500 "Атырау қалалық әкімдігі "Б" корпусы мемлекеттік әкімшілік қызметшілерінің қызметін бағалаудың әдістемесін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әкімдігінің 2022 жылғы 15 ақпандағы № 324 қаулысы. Күші жойылды - Атырау облысы Атырау қаласы әкімдігінің 2023 жылғы 18 мамырдағы № 924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Атырау қаласы әкімдігінің 18.05.2023 № </w:t>
      </w:r>
      <w:r>
        <w:rPr>
          <w:rFonts w:ascii="Times New Roman"/>
          <w:b w:val="false"/>
          <w:i w:val="false"/>
          <w:color w:val="ff0000"/>
          <w:sz w:val="28"/>
        </w:rPr>
        <w:t>924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әкімдігінің 2018 жылғы 19 сәуірдегі № 500 "Атырау қалалық әкімдігі "Б" корпусы мемлекеттік әкімшілік қызметшілерінің қызметін бағалаудың әдістемесін бекіту туралы" (Нормативтік құқықтық актілерді мемлекеттік тіркеу тізілімінде № 4140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(әрі қарай - Қаулы) келесідей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Қаулының қосымшасында: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Қаулымен бекітілген Атырау қалалық әкімдігі "Б" корпусы мемлекеттік әкімшілік қызметшілерінің қызметін бағалау әдістемесінде: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персоналды басқару қызметі немесе ол болмаған жағдайда персоналды басқару қызметінің (кадр қызметінің) (бұдан әрі – персоналды басқару қызметі) міндеттерін атқару жүктелген өзге құрылымдық бөлімше (тұлға) жұмыс органы болып табылатын Бағалау жөніндегі комиссия (бұдан әрі – Комиссия) құрылады.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анықталады, комиссия мүшелерінің саны 5 адамнан кем болмауы тиіс.";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40-тармағында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 жолданады.";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Қаулымен бекітілген Атырау қалалық әкімдігі "Б" корпусы мемлекеттік әкімшілік қызметшілерінің қызметін бағалау әдістемесінің 4-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 редакциялансын.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"Атырау қаласы әкімінің аппараты" мемлекеттік мекемесінің басшысы С. Нсанбаевқа жүктелсін.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әкімінің міндетін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"15" ақпандағы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324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әкімдігі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корпусы мемлекеттік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қызметшілерінің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бағалау әдістемесіне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Құзыреттердің мінез-құлық индикаторлары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Құзыреттер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лауазымдар санаты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мінез-құлық индикаторлары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Тиімсіз мінез-құлық индикаторлары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БАСҚАРУ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*Стратегиялық бағыттарға сәйкес нақты міндеттер қояды және тапсырмалар береді;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*Бөлімшенің берілген міндеттерді сапалы және уақтылы орындауына ұжымды бағыттайды және жағдай жасайды;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*Бөлімше жұмысын басымдылығына қарай тиімді ұйымдастырады;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*Стратегиялық бағыттарға сәйкес нақты міндеттер қоя алмайды және тапсырмалар бере алмайды;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*Берілген міндеттерді сапалы және уақтылы орындауына ұжымды бағыттамайды және жағдай жасамайды;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*Бөлімше жұмысын басымдылығына мән бермей тиімсіз ұйымдастырады;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(Құрылымдық бөлімшенің басшысы);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(Құрылымдық бөлімшенің басшысы).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*Бөлімшенің қызметін жоспарлау мен қамтамасыз етуге қажетті ақпараттарды жинақтап, талдайды және басшылыққа енгізеді;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*Сеніп тапсырылған ұжымның жұмысын жоспарлайды және ұйымдастырады, олардың жоспарланған нәтижелерге қол жеткізуіне ықпал етеді;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*Қызметкерлердің қойылған міндеттердің орындалуы барысындағы қызметіне бақылау жүргізеді;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*Бөлімше жұмысының нәтижелелілігін және сапасын қамтамасыз етеді;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*Бөлімшенің қызметін жоспарлау мен қамтамасыз етуге қажетті ақпараттарды жинақтап, талдамайды және басшылыққа енгізбейді;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*Сеніп тапсырылған ұжымның жұмысын жоспарламайды және ұйымдастырмайды, олардың жоспарланған нәтижелерге қол жеткізуіне ықпал етпейді;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*Қызметкерлердің қойылған міндеттердің орындалуына бақылау жүргізбейді;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*Бөлімше жұмысының нәтижелелілігін және сапасын қамтамасыз етпейді;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*Басымдылығына қарай тапсырмаларды маңыздылығы ретімен қояды;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*Басшылыққа сапалы құжаттар дайындайды және енгізеді.;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*Өлшеулі уақыт жағдайында жұмыс жасай алады;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*Белгіленген мерзімдерді сақтайды.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*Тапсырмаларды жүйесіз орындайды;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*Сапасыз құжаттар әзірлейді;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*Жедел жұмыс жасамайды;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*Белгіленген мерзімдерді сақтамайды.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ЫНТЫМАҚТАСТЫҚ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*Өз құзыреті шегінде қызметкерлерді мемлекеттік органдармен және ұйымдармен тиімді қарым-қатынасқа бағдарлайды ;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*Қойылған міндеттерге қол жеткізу үшін әрбір қызметкердің әлеуетін пайдаланады;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*Басқа бөлімшелермен бірлесіп жоспарды жүзеге асырады және ортақ нәтижеге қол жеткізеді.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*Өз құзыреті шегінде қызметкерлерді мемлекеттік органдармен және ұйымдармен тиімді қарым-қатынасқа бағдарламайды;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*Қойылған міндеттерге қол жеткізу үшін кейбір қызметкерлердің әлеуетін пайдаланады;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*Басқа бөлімшелермен бірлесіп жоспарды жүзеге асыра алмайды және ортақ нәтижеге қол жеткізбейді.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(Құрылымдық бөлімшенің басшысы);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(Құрылымдық бөлімшенің басшысы).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*Ұжымда сенімді қарым-қатынас орнатады;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*Бөлімшенің қоғаммен тиімді жұмысын ұйымдастыру бойынша ұсыныс жасайды;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*Бірлесіп жұмыс атқару үшін әріптестерімен тәжірибесімен және білімімен бөліседі;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*Әрқайсысының нәтижеге жетуге қосқан үлесін анықтайды.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*Ұжымда өзара сенімсіз қарым-қатынас орнатады;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*Бөлімше және қоғаммен тиімді жұмыс ұйымдастыру бойынша ұсыныс жасамайды;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*Бірлесіп жұмыс атқару үшін әріптестерімен тәжірибесімен және білімімен бөліспейді;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*Бағыныстағы тұлғалардың нәтижеге жетуге қосқан үлесін анықтамайды.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*Ұжымның жұмысына үлесін қосады және қажет болған жағдайда түсіндірме үшін аса тәжірибелі әріптестеріне жүгінеді;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*Мемлекеттік органдар мен ұжымдардың өкілдерімен және әріптестерімен қарым-қатынасты дамытады;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*Талдау барысында пікір алмасады және талқылау нәтижесін ескере отырып, тапсырмаларды орындайды.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*Жұмыста тұйықтық ұстанымын білдіреді және түсіндірме үшін аса тәжірибелі әріптестеріне жүгінбейді;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*Әртүрлі мемлекеттік органдар мен ұйымдардың өкілдерімен және әріптестерімен өзара әрекеттеспейді;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*Әріптестерімен мәселелерді талқыламайды.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 ҚАБЫЛДАУ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*Міндеттерді дұрыс бөле алады;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*Шешім қабылдау барысында мүмкін болатын қауіптер туралы хабарлайды;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*Шешім қабылдау барысында альтернативті ұсыныс жасайды;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*Тиімді және жүйелі шешім қабылдайды;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*Жеке тәжірибесіне, басқа дамаңызды болып табылатын мәліметтерге негізделген шешім қабылдайды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*Бөлімшеде міндеттерді дұрыс бөле алмайды;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*Орын алуы мүмкін қауіптер туралы хабарламайды;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*Шешім қабылдау барысында альтернативті ұсыныс жасамайды;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*Тиімсіз және жүйесіз шешім қабылдайды;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*Шешім қабылдау барысында тек өзінің жеке тәжірибесіне және көзқарасына сенеді.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(Құрылымдық бөлімшенің басшысы);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(Құрылымдық бөлімшенің басшысы).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*Бөлімше қызметін ұйымдастыруда тапсырмаларды дұрыс бөле алады;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*Шешім қабылдауда қажетті ақпараттарды жинауды ұйымдастырады;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*Шешім қабылдаудағы тәсілдерді ұжыммен талқылайды;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*Әртүрлі дереккөздерден алынған мағлұматтарды ескере отырып, мүмкін болатын қауіптерді талдайды және болжамдайды;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*Мүмкін болатын қауіптер мен салдарларды ескере отырып, құзыреті шегінде шешім қабылдайды.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*Бөлімше қызметін ұйымдастыруда тапсырмаларды дұрыс бөле алмайды;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*Шешім қабылдауда қажетті ақпараттарды жинауды сирек ұйымдастырады;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*Шешім қабылдаудағы тәсілдерді ұжыммен талқылаудан бас тартады және басқалардың пікірін ескермейді;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*Әртүрлі дереккөздерден алынған мағлұматтарды ескермейді, мүмкін болатын қауіптерді талдамайды және болжамайды;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*Шешім қабылдау барысында мүмкін болатын қауіптер мен салдарларды ескермейді.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*Қажетті мәліметтерді таба алады;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*Мүмкін болатын қауіптерді ескере отырып, мәселелерді шешудің бірнеше жолын ұсынады;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*Өзінің пікірін негіздей алады.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*Қажетті мәліметтерді таба алмайды;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*Мүмкін болатын қауіптерді ескермейді немесе мәселелерді шешудің альтернативасын ұсынбайды;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*Негізсіз пікір білдіреді.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ТҰТЫНУШЫҒА БАҒДАРЛАНУ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*Стратегиялық мақсаттар мен басымдылықтарды ескеріп, нақты міндеттер қоя алады;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*Қызмет көрсетудің тиімді әдістерін біледі;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*Көрсетілетін қызметтердің қолжетімділілігін қамтамасыз етеді;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*Қызмет тұтынушылардың қанағаттанушылығына талдау жүргізеді және қызмет көрсетуді жетілдірудің жолдарын қарастырады.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*Стратегиялық мақсаттар мен басымдылықтарды ескермей, анық емес міндеттер қоя алады;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*Қызмет көрсетудің әдістері туралы шала-шарпы біледі;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*Көрсетілетін қызметтердің қолжетімділілігін қамтамасыз етпейді;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*Көрсетілетін қызмет бойынша тұтынушылардың қанағаттанушылығына талдау жүргізбейді және қызмет көрсетуді жетілдірудің жолдарын қарастырмайды.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(Құрылымдық бөлімшенің басшысы);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(Құрылымдық бөлімшенің басшысы).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*Сапалы қызмет көрсету жөніндегі жұмыстарды ұйымдастырады және туындаған мәселелерді шешеді;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*Кері байланысты қамтамасыз ету мақсатында қанағаттанушылық дейгейін анықтауға жағдай жасайды;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*Қызмет көрсетудің сапасын бақылайды, сондай-ақ жеке үлгі болу арқылы көрсетеді.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*Сапалы қызмет көрсету жөніндегі жұмыстарды ұйымдастырмайды және туындаған мәселелерді шешпейді;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*Кері байланысты қамтамасыз ету мақсатында қанағаттанушылық дейгейін анықтауға жағдай жасамайды;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*Сапасыз қызмет көрсетуге жол береді, қызықпаушылық білдіреді.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*Сыпайы және тілектестікпен қызмет көрсетеді;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*Қызмет көрсетуге қанағаттанушылық деңгейін талдайды және оларды жетілдірудің жөнінде ұсыныстар енгізеді;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*Қызмет көрсету сапасын жақсарту бойынша ұсыныс енгізеді.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*Қызмет алушыға дөрекілік және немқұрайлылық білдіреді;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*Тұтынушының сұрақтары мен мәселелеріне мән бермейді;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*Қызмет көрсету сапасын жақсарту бойынша белсенділік танытпайды.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ТҰТЫНУШЫҒА АҚПАРАТТАНДЫРУ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*Ұжымға қызмет алушы тұтынушылар арасында көрсетілетін қызметтер туралы ақпараттарды жеткізу қажеттілігі туралы үнемі түсіндіреді;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*Көрсетілетін қызметтер туралы ақпараттандырудың тиімді тәсілін құрастырады.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*Ұжымға қызмет алушы тұтынушылар арасында көрсетілетін қызметтер туралы ақпараттарды жеткізу қажеттілігі туралы түсіндіру жұмыстарын жүргізбейді;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*Көрсетілетін қызметтер туралы ақпараттандырудың тиімсіз тәсілін құрастырады.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(Құрылымдық бөлімшенің басшысы);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(Құрылымдық бөлімшенің басшысы).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*Бағыныстағыларды қызмет алушыларды қолжетімді ақпараттандыруға бағдарлайды;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*Тұтынушыға ақпараттарды құрметпен және игілікпен жеткізеді;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*Қызмет тұтынушыларының пікірін құрметтейді.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*Бағыныстағылармен қызмет алушыларды ақпараттандыру бойынша жұмыс жүргізбейді;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*Тұтынушыға ақпараттарды жеткізбейді немесе немқұрайлы және жақтырмай жеткізеді;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*Қызмет тұтынушыларының пікірін елемейді.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*Қызмет алушыларды ақпараттандырудың тиімді тәсілдерін қолданады;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*Тұтынушыға ақпаратты қолжетімді ауызша және жазбаша түрде жеткізеді;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*Көрсетілетін қызметтер туралы ақпаратты уақтылы қабылдай және жібере алады.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*Қызмет алушыларды ақпараттандырудың тиімсіз тәсілдерін қолданады;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*Тұтынушыға ақпаратты ауызша және жазбаша түрде жеткізбейді немесе түсініксіз жеткізеді;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*Көрсетілетін қызметтер туралы ақпаратты уақтылы қабылдай және жібере алмайды.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ЖЕДЕЛДІК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*Ұжымға жаңа басымдықтарды уақытылы жеткізеді;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*Өзгерістерді уақтылы елеу үшін тиімді шаралар қабылдайды;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*Бөлімшені тиімді басқарады және ішкі және сыртқы өзгерістер кезінде нәтижеге қол жеткізеді;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*Жұмыстың жаңа бағыттарын қолдану бойынша ұсыныстарын талдайды және басшылыққа енгізеді.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*Ұжымға жаңа басымдықтарды жеткізбейді немесе мерзімнен кеш жеткізеді;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*Өзгерістерді уақтылы елеу үшін шаралар қабылдамайды немесе тиімсіз шаралар қабылдайды;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*Бөлімшені тиімсіз басқарады және ішкі және сыртқы өзгерістер кезінде нәтижеге қол жеткізбейді;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*Жұмыстың жаңа бағыттарын қолдану бойынша ұсыныстарын талдамайды және басшылыққа енгізбейді.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(Құрылымдық бөлімшенің басшысы);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(Құрылымдық бөлімшенің басшысы).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*Жұмыстың жаңа бағыттарын пайдалану жөніндегі ұсыныстарды қарайды және басшылыққа енгізеді;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*Болып жатқан өзгерістерге талдау жасайды және жұмысты жақсарту бойынша уақтылы шаралар қабылдайды;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*Өзгерістерді дұрыс қабылдауды өзінің үлгі өнегесімен көрсетеді.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*Жұмыстың жаңа бағыттарын пайдалану жөніндегі ұсыныстарды қарамайды және басшылыққа енгізбейді;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*Болып жатқан өзгерістерге талдау жасамайды және жұмысты жақсарту бойынша шаралар қабылдамайды;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*Болып жатқан және күтілмеген өзгерістер кезінде өзін-өзі бақыламайды.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*Жұмысты жақсарту жөнінде ұсыныстар енгізеді;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*Оларды енгізудің жаңа бағыттары мен әдістерін үйренеді;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*Өзгеріс жағдайларында өзін -өзі бақылайды;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*Өзгеріс жағдайларында тез бейімделеді.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*Жұмыстың қолданыстағы рәсімдері мен әдістерін ұстанады;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*Жаңа бағыттар мен әдістерді зерттеп оларды енгізбейді;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*Өзгеріс жағдайларында өзін-өзі бақылай алмайды;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*Өзгеріс жағдайларында бейімделмейді немесе баяу бейімделеді.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ДАМУ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*Үлгілі қызметкерлерді жоғарылату туралы ұсыныстарды қарастырып, енгізеді.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*Қызметкерлерді дамыту бойынша жүйелі шараларды қабылдайды;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*Әріптестерімен жинақталған тәжірибесімен, білімімен бөліседі, сондай-ақ, олардың даму деңгейін анықтайды;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*Өздігінен дамуға ұмтылысын өзінің жеке үлгісінде көрсетеді;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*Үлгілі қызметкерлерді анықтамайды және оларды жоғарылату туралы ұсыныстарды қарастырмайды;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*Қызметкерлерді дамыту бойынша жүйелі шараларды қабылдамайды немесе жүйесіз шараларды қабылдайды;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*Әріптестерімен жинақталған тәжірибесімен, білімімен бөліспейді, сондай-ақ, олардың даму деңгейін анықтамайды;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*Өздігінен дамуға ұмтылысын өзінің жеке үлгісінде көрсетуге көңіл бөлмейді.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(Құрылымдық бөлімшенің басшысы);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(Құрылымдық бөлімшенің басшысы).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*Бағыныстылардың құзыреттер деңгейін жоғарылату бойынша іс-шаралар ұсынады;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*Мақсатқа жету үшін өзінің құзыреттерін дамытады және оларды бағыныстыларда дамыту үшін шаралар қабылдайды;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*Бағыныстылармен олардың құзыреттерін, оның ішінде дамуды қажет ететін құзыреттерді талқылайды.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*Бағыныстылардың құзыреттер деңгейінің жоғарылауына қызығушылық танытпайды;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*Мақсатқа жету үшін өзінің және бағыныстыларының құзыреттерін дамытпайды;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*Бағыныстылармен олардың құзыреттерін талқыламайды.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*Жаңа білімдер мен технологияларға қызығушылық танытады;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*Өзіндігінен дамуға ұмтылады, жаңа ақпараттар мен оны қолданудың әдістерін ізденеді;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*Тәжірибеде тиімділікті арттыратын жаңа дағдыларды қолданады.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*Жаңа білімдер мен технологияларға қызығушылық танытпайды;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*Өзіндігінен дамуға ұмтылмайды, жаңа ақпараттар мен оны қолдану әдістерімен қызықпайды;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*Өзінде бар дағдылармен шектеледі.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*Жұмыскерлермен әдептілік нормалары мен стандарттарының сақталуын қамтамасыз етеді;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*Ұжымда мемлекеттік қызметтің әдептілік нормалары мен стандарттарына берілгендік деңгейін дамытады;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*Басқалардың жетістіктерін мойындайды, әріптестерінің намысы мен абыройына нұқсан келтіретін олардың жеке және кәсіби қасиеттерін талқылаудан тартынады;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*Әдептілік нормалардың бұзылғандығын елеп ескереді және анықтайды;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*Риясыздық, әділдік, адал ниеттілік, сондай-ақ, жеке тұлғаның намысы мен абыройына құрмет таныта отырып, бағыныстылары үшін әдепті мінез-құлықтың үлгісі болады.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*Өзінің бөлімше жұмысының тәжірибесінде ашықтық, шынайылық және әділдікке бағытталған әдеп нормалары мен құндылықтарды біріктіреді;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*Жұмыскерлермен әдептілік нормалары мен стандарттарының сақталуын қамтамасыз етпейді;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*Мемлекеттік қызмет жолын ұстаушылық әркімнің жеке ісі деп есептейді;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*Басқалардың жетістіктерін мойындамайды, әріптестерінің намысы мен абыройына нұқсан келтіретін олардың жеке және кәсіби қасиеттерін талқылауға жол береді;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*Әдептілік нормалардың бұзылғандығын елеп ескермейді;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*Риясыздық, әділдік, адал ниеттілік, сондай-ақ, жеке тұлғаның намысы мен абыройына құрмет танытпайды;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*Өзінің бөлімше жұмысының тәжірибесінде ашықтық, шынайылық және әділдікке бағытталған әдеп нормалары мен құндылықтарды біріктірмейді;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(Құрылымдық бөлімшенің басшысы);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(Құрылымдық бөлімшенің басшысы).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*Белгіленген стандарттар мен нормалардың, шектеулер мен тыйымдардың сақталуын бақылайды;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*Ұжымның мүддесін өз мүддесінен жоғары қояды;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*Жұмыста табандылық танытады;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*Ұжымдағы сыйластық пен сенім ахуалын қалыптастырады;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*Бағыныстылардың іс-әрекетінде шынайылық және әділеттілік принциптерін сақтауды қамтамасыз етеді;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*Риясыздық, әділдік, адал ниеттілік, сондай-ақ, жеке тұлғаның намысы мен абыройына құрмет таныта отырып, бағыныстылары үшін әдепті мінез-құлықтың үлгісі болады.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*Ұжымда белгіленген стандарттар мен нормалардың, шектеулер мен тыйымдардың орын алуына жол береді;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*Өз мүддесін ұжым мүддесінен жоғары қояды;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*Жұмыста табандылық танытпайды;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*Ұжымдағы сыйластық пен сенім ахуалын қалыптастырмайды;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*Бағыныстылардың іс-әрекетінде шынайылық және әділеттілік принциптерін сақтауды қамтамасыз етпейді;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*Белгіленген әдептілік нормалары мен стандарттарына сүйенеді;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*Өзінің жұмысын адал орындайды;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*Өзін адал, қарапайым, әділ ұстайды, басқаларға сыпайылық және биязылық танытады.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*Белгіленген әдептілік нормалары мен стандарттарына сай келмейтін мінез-құлықтар танытады;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*Өзінің жұмысын орындау барысында немқұрайлылық білдіреді;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*Өзін адалсыз, шамданған және басқаларға дөрекілік және менсізбеушілік қасиеттерін танытады;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СТРЕССКЕ ОРНЫҚТЫЛЫҚ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*Сынға сабырлықпен қарайды және негізді болған жағдайда, кемшіліктерді жою жөнінде шаралар қабылдайды.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*Сынға сабырсыз қарайды және негізді болған жағдайда, кемшіліктерді жою жөнінде шаралар қабылдамайды.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(Құрылымдық бөлімшенің басшысы);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(Құрылымдық бөлімшенің басшысы).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*Сынға сабырлықпен қарайды және негізді болған жағдайда, кемшіліктерді жою жөнінде шаралар қабылдайды.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*Сынға сабырсыз қарайды және негізді болған жағдайда, кемшіліктерді жою жөнінде шаралар қабылдамайды.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*Сынға сабырлықпен қарайды және негізді болған жағдайда, кемшіліктерді жою жөнінде шаралар қабылдайды.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*Сынға сабырсыз қарайды және негізді болған жағдайда, кемшіліктерді жою жөнінде шаралар қабылдамайды.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*Құрылымдық бөлімшенің қызметін ұйымдастыруды жеке жауапкершілігіне алады.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*Құрылымдық бөлімшенің қызметін ұйымдастыру жауапкершілігін басқа лауазымды тұлғаға артады.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(Құрылымдық бөлімшенің басшысы);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(Құрылымдық бөлімшенің басшысы).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*Құрылымдық бөлімше қызметін ұйымдастыруды жеке жауапкершілігіне алады.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*Құрылымдық бөлімшенің қызметін ұйымдастыру жауапкершілігін басқа лауазымды тұлғаға артады.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*Өз ісі мен нәтижелері үшін жауаптылықта болады.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*Өз ісі мен нәтижелері үшін жауаптылықты басқа тұлғаға артады.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БАСТАМАШЫЛДЫҚ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*Қызмет тиімділігін жоғарылатуға бағытталған инновациялық тәсілдер мен шешімдер енгізу жөніндегі ұсыныстарды түзеді және қарастырады.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*Қызмет тиімділігін жоғарылатуға бағытталған инновациялық тәсілдер мен шешімдер енгізу жөніндегі ұсыныстарды әзірлемейді және қарастырмайды.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(Құрылымдық бөлімшенің басшысы);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(Құрылымдық бөлімшенің басшысы).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*Қызмет тиімділігін жоғарылатуға бағытталған инновациялық тәсілдерін және шешімдерін ендіру бойынша ұсыныстарды талдайды және енгізеді.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*Қызмет тиімділігін жоғарылатуға бағытталған инновациялық тәсілдерін және шешімдерін ендіру бойынша ұсыныстарды талдамайды және енгізбейді.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(бөлімшенің басшысы).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(Құрылымдық бөлімшенің басшысы).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*Ұсыныстар мен бастамаларын енгізеді және өзінің негізгі міндеттерінен басқа қосымша жұмыстарды орындайды.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*Ұсыныстар мен бастамаларын енгізбейді және өзінің негізгі міндеттерінен басқа қосымша жұмыстарды орындамайды.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