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91ad" w14:textId="26f9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2018 жылғы 3 сәуірдегі "Жылыой ауданы әкімдігінің "Б" корпусы мемлекеттік әкімшілік қызметшілерінің қызметін бағалаудың Әдістемесін бекіту туралы" № 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10 ақпандағы № 37 қаулысы. Күші жойылды - Атырау облысы Жылыой ауданы әкімдігінің 2023 жылғы 7 сәуірдегі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07.04.2023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2018 жылғы 3 сәуірдегі "Жылыой ауданы әкімдігінің "Б" корпусы мемлекеттік әкімшілік қызметшілерінің қызметін бағалаудың Әдістемесін бекіту туралы" № 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4125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Әдістемеде: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"Жылыой ауданы әкімінің аппараты" мемлекеттік мекемесінің басшысына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