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e0e6" w14:textId="cfde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Жылыой аудандық мәслихатының 2021 жылғы 30 желтоқсандағы № 15-1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2022 жылғы 31 наурыздағы № 18-1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Жылыой аудандық мәслихатының 2021 жылғы 30 желтоқсандағы № 15-1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Құлсары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569 160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216 377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352 763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599 437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- 30 277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30 277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30 277 мың теңге".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2022-2024 жылдарға арналған Жаңа-Қаратон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117 525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14 398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103 107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119 847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- 2 322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2 322 мың теңге: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2 322 мың теңге".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2022-2024 жылдарға арналған Жем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51 107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5 424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45 638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53 118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- 2011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2011 мың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2011 мың теңге".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2022-2024 жылдарға арналған Қосшағыл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93 844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6 880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86 794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95 795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несиелендіру – 0 мың теңге, оның ішінде: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- 1 951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1 951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1 951 мың теңге".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2022-2024 жылдарға арналған Қара-Арна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52 984 мың теңге, оның ішінде: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5 112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360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47 512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53 544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560 мың теңге: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560 мың теңге".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2022-2024 жылдарға арналған Майкөмген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42 039 мың теңге, оның ішінде: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1 666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40 307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42 497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- 458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458 мың теңге: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458 мың теңге".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2022-2024 жылдарға арналған Ақкиізтоғай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55 367 мың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1 653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53 644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56 005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- 638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638 мың теңге: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638 мың теңге".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енгiзiледi.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2022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наурыздағы № 18-1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2021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13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Құлсары қаласының нақтыланған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2022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наурыздағы № 18-1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 2021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14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Жаңа-Қаратон кентінің нақтыланған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2022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наурыздағы № 18-1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2021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</w:t>
            </w:r>
          </w:p>
        </w:tc>
      </w:tr>
    </w:tbl>
    <w:bookmarkStart w:name="z14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Жем ауылдық округінің нақтыланған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2022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наурыздағы № 18-1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2021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10-қосымша</w:t>
            </w:r>
          </w:p>
        </w:tc>
      </w:tr>
    </w:tbl>
    <w:bookmarkStart w:name="z14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Қосшағыл ауылдық округінің нақтыланған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2022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наурыздағы № 18-1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2021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13-қосымша</w:t>
            </w:r>
          </w:p>
        </w:tc>
      </w:tr>
    </w:tbl>
    <w:bookmarkStart w:name="z14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Қара-Арна ауылдық округінің нақтыланған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2022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наурыздағы № 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2021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16-қосымша</w:t>
            </w:r>
          </w:p>
        </w:tc>
      </w:tr>
    </w:tbl>
    <w:bookmarkStart w:name="z15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Майкөмген ауылдық округінің нақтыланған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2022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наурыздағы № 18-1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2021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19-қосымша</w:t>
            </w:r>
          </w:p>
        </w:tc>
      </w:tr>
    </w:tbl>
    <w:bookmarkStart w:name="z15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Ақкиізтоғай ауылдық округінің нақтыланған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