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58c3" w14:textId="84b5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Атырау облысы Жылыой аудандық мәслихатының 2022 жылғы 21 желтоқсандағы № 27-1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Бюджет 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Заңына сәйкес және аудан әкімдігімен ұсынылған 2023-2025 жылдарға арналған аудандық бюджет жобасын қарап, Жылыой аудандық мәслихаты ШЕШТІ:</w:t>
      </w:r>
    </w:p>
    <w:bookmarkStart w:name="z5" w:id="0"/>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сәйкес,оның ішінде 2023 жылға келесідей көлемдерде бекітілсін:</w:t>
      </w:r>
    </w:p>
    <w:bookmarkEnd w:id="0"/>
    <w:bookmarkStart w:name="z8" w:id="1"/>
    <w:p>
      <w:pPr>
        <w:spacing w:after="0"/>
        <w:ind w:left="0"/>
        <w:jc w:val="both"/>
      </w:pPr>
      <w:r>
        <w:rPr>
          <w:rFonts w:ascii="Times New Roman"/>
          <w:b w:val="false"/>
          <w:i w:val="false"/>
          <w:color w:val="000000"/>
          <w:sz w:val="28"/>
        </w:rPr>
        <w:t>
      1) кірістер – 74 406 036мың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64 265 942 мың теңге;</w:t>
      </w:r>
    </w:p>
    <w:bookmarkEnd w:id="2"/>
    <w:bookmarkStart w:name="z10" w:id="3"/>
    <w:p>
      <w:pPr>
        <w:spacing w:after="0"/>
        <w:ind w:left="0"/>
        <w:jc w:val="both"/>
      </w:pPr>
      <w:r>
        <w:rPr>
          <w:rFonts w:ascii="Times New Roman"/>
          <w:b w:val="false"/>
          <w:i w:val="false"/>
          <w:color w:val="000000"/>
          <w:sz w:val="28"/>
        </w:rPr>
        <w:t>
      салықтық емес түсімдер – 108 450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85 898 мың теңге;</w:t>
      </w:r>
    </w:p>
    <w:bookmarkEnd w:id="4"/>
    <w:bookmarkStart w:name="z12" w:id="5"/>
    <w:p>
      <w:pPr>
        <w:spacing w:after="0"/>
        <w:ind w:left="0"/>
        <w:jc w:val="both"/>
      </w:pPr>
      <w:r>
        <w:rPr>
          <w:rFonts w:ascii="Times New Roman"/>
          <w:b w:val="false"/>
          <w:i w:val="false"/>
          <w:color w:val="000000"/>
          <w:sz w:val="28"/>
        </w:rPr>
        <w:t>
      трансферттер түсімдері – 9 945 746 мың теңге;</w:t>
      </w:r>
    </w:p>
    <w:bookmarkEnd w:id="5"/>
    <w:bookmarkStart w:name="z13" w:id="6"/>
    <w:p>
      <w:pPr>
        <w:spacing w:after="0"/>
        <w:ind w:left="0"/>
        <w:jc w:val="both"/>
      </w:pPr>
      <w:r>
        <w:rPr>
          <w:rFonts w:ascii="Times New Roman"/>
          <w:b w:val="false"/>
          <w:i w:val="false"/>
          <w:color w:val="000000"/>
          <w:sz w:val="28"/>
        </w:rPr>
        <w:t>
      2) шығындар – 77 595 718 мың теңге;</w:t>
      </w:r>
    </w:p>
    <w:bookmarkEnd w:id="6"/>
    <w:bookmarkStart w:name="z14" w:id="7"/>
    <w:p>
      <w:pPr>
        <w:spacing w:after="0"/>
        <w:ind w:left="0"/>
        <w:jc w:val="both"/>
      </w:pPr>
      <w:r>
        <w:rPr>
          <w:rFonts w:ascii="Times New Roman"/>
          <w:b w:val="false"/>
          <w:i w:val="false"/>
          <w:color w:val="000000"/>
          <w:sz w:val="28"/>
        </w:rPr>
        <w:t>
      3) бюджеттік несиелендіру – 11165 мың теңге, оның ішінде:</w:t>
      </w:r>
    </w:p>
    <w:bookmarkEnd w:id="7"/>
    <w:bookmarkStart w:name="z15" w:id="8"/>
    <w:p>
      <w:pPr>
        <w:spacing w:after="0"/>
        <w:ind w:left="0"/>
        <w:jc w:val="both"/>
      </w:pPr>
      <w:r>
        <w:rPr>
          <w:rFonts w:ascii="Times New Roman"/>
          <w:b w:val="false"/>
          <w:i w:val="false"/>
          <w:color w:val="000000"/>
          <w:sz w:val="28"/>
        </w:rPr>
        <w:t>
      бюджеттік несиелер – 15525 мың теңге;</w:t>
      </w:r>
    </w:p>
    <w:bookmarkEnd w:id="8"/>
    <w:bookmarkStart w:name="z16" w:id="9"/>
    <w:p>
      <w:pPr>
        <w:spacing w:after="0"/>
        <w:ind w:left="0"/>
        <w:jc w:val="both"/>
      </w:pPr>
      <w:r>
        <w:rPr>
          <w:rFonts w:ascii="Times New Roman"/>
          <w:b w:val="false"/>
          <w:i w:val="false"/>
          <w:color w:val="000000"/>
          <w:sz w:val="28"/>
        </w:rPr>
        <w:t>
      бюджеттік несиелерді өтеу – 4 360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0"/>
    <w:bookmarkStart w:name="z18"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0" w:id="13"/>
    <w:p>
      <w:pPr>
        <w:spacing w:after="0"/>
        <w:ind w:left="0"/>
        <w:jc w:val="both"/>
      </w:pPr>
      <w:r>
        <w:rPr>
          <w:rFonts w:ascii="Times New Roman"/>
          <w:b w:val="false"/>
          <w:i w:val="false"/>
          <w:color w:val="000000"/>
          <w:sz w:val="28"/>
        </w:rPr>
        <w:t>
      5) бюджет тапшылығы (профициті) – - 3200 847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3200 847 мың теңге:</w:t>
      </w:r>
    </w:p>
    <w:bookmarkEnd w:id="14"/>
    <w:bookmarkStart w:name="z22" w:id="15"/>
    <w:p>
      <w:pPr>
        <w:spacing w:after="0"/>
        <w:ind w:left="0"/>
        <w:jc w:val="both"/>
      </w:pPr>
      <w:r>
        <w:rPr>
          <w:rFonts w:ascii="Times New Roman"/>
          <w:b w:val="false"/>
          <w:i w:val="false"/>
          <w:color w:val="000000"/>
          <w:sz w:val="28"/>
        </w:rPr>
        <w:t>
      қарыздар түсімі – 15525 мың теңге;</w:t>
      </w:r>
    </w:p>
    <w:bookmarkEnd w:id="15"/>
    <w:bookmarkStart w:name="z23" w:id="16"/>
    <w:p>
      <w:pPr>
        <w:spacing w:after="0"/>
        <w:ind w:left="0"/>
        <w:jc w:val="both"/>
      </w:pPr>
      <w:r>
        <w:rPr>
          <w:rFonts w:ascii="Times New Roman"/>
          <w:b w:val="false"/>
          <w:i w:val="false"/>
          <w:color w:val="000000"/>
          <w:sz w:val="28"/>
        </w:rPr>
        <w:t>
      қарыздарды өтеу – 4360 мың теңге;</w:t>
      </w:r>
    </w:p>
    <w:bookmarkEnd w:id="16"/>
    <w:bookmarkStart w:name="z24" w:id="17"/>
    <w:p>
      <w:pPr>
        <w:spacing w:after="0"/>
        <w:ind w:left="0"/>
        <w:jc w:val="both"/>
      </w:pPr>
      <w:r>
        <w:rPr>
          <w:rFonts w:ascii="Times New Roman"/>
          <w:b w:val="false"/>
          <w:i w:val="false"/>
          <w:color w:val="000000"/>
          <w:sz w:val="28"/>
        </w:rPr>
        <w:t>
      бюджет қаражатының пайдаланылатын қалдықтары – 3 189 682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Жылыой аудандық мәслихатының 14.12.2023 № </w:t>
      </w:r>
      <w:r>
        <w:rPr>
          <w:rFonts w:ascii="Times New Roman"/>
          <w:b w:val="false"/>
          <w:i w:val="false"/>
          <w:color w:val="000000"/>
          <w:sz w:val="28"/>
        </w:rPr>
        <w:t>9-1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2023 жылға келесідей көлемде бекітілсін:</w:t>
      </w:r>
    </w:p>
    <w:bookmarkEnd w:id="18"/>
    <w:bookmarkStart w:name="z24" w:id="19"/>
    <w:p>
      <w:pPr>
        <w:spacing w:after="0"/>
        <w:ind w:left="0"/>
        <w:jc w:val="both"/>
      </w:pPr>
      <w:r>
        <w:rPr>
          <w:rFonts w:ascii="Times New Roman"/>
          <w:b w:val="false"/>
          <w:i w:val="false"/>
          <w:color w:val="000000"/>
          <w:sz w:val="28"/>
        </w:rPr>
        <w:t>
      101 201 коды бойынша "Төлем көзінен салық салынатын табыстардан ұсталатын жеке табыс салығы" – 50%;</w:t>
      </w:r>
    </w:p>
    <w:bookmarkEnd w:id="19"/>
    <w:bookmarkStart w:name="z25" w:id="20"/>
    <w:p>
      <w:pPr>
        <w:spacing w:after="0"/>
        <w:ind w:left="0"/>
        <w:jc w:val="both"/>
      </w:pPr>
      <w:r>
        <w:rPr>
          <w:rFonts w:ascii="Times New Roman"/>
          <w:b w:val="false"/>
          <w:i w:val="false"/>
          <w:color w:val="000000"/>
          <w:sz w:val="28"/>
        </w:rPr>
        <w:t>
      3. Аудан бюджетінен облыстық бюджетке бюджеттік алымдардың 2023 жылға арналған көлемі 54 584 798 мың теңге сомасында белгіленсін.</w:t>
      </w:r>
    </w:p>
    <w:bookmarkEnd w:id="20"/>
    <w:bookmarkStart w:name="z26" w:id="21"/>
    <w:p>
      <w:pPr>
        <w:spacing w:after="0"/>
        <w:ind w:left="0"/>
        <w:jc w:val="both"/>
      </w:pPr>
      <w:r>
        <w:rPr>
          <w:rFonts w:ascii="Times New Roman"/>
          <w:b w:val="false"/>
          <w:i w:val="false"/>
          <w:color w:val="000000"/>
          <w:sz w:val="28"/>
        </w:rPr>
        <w:t>
      4. Аудандық бюджеттен қала, кент, ауылдық округтер бюджеттеріне берілетін субвенциялар көлемдері 2023 жылға 110 923 мың теңге сомасында көзделсін, оның ішінде:</w:t>
      </w:r>
    </w:p>
    <w:bookmarkEnd w:id="21"/>
    <w:bookmarkStart w:name="z27" w:id="22"/>
    <w:p>
      <w:pPr>
        <w:spacing w:after="0"/>
        <w:ind w:left="0"/>
        <w:jc w:val="both"/>
      </w:pPr>
      <w:r>
        <w:rPr>
          <w:rFonts w:ascii="Times New Roman"/>
          <w:b w:val="false"/>
          <w:i w:val="false"/>
          <w:color w:val="000000"/>
          <w:sz w:val="28"/>
        </w:rPr>
        <w:t>
      Жаңа-Қаратон кентіне – 31 773 мың теңге;</w:t>
      </w:r>
    </w:p>
    <w:bookmarkEnd w:id="22"/>
    <w:bookmarkStart w:name="z28" w:id="23"/>
    <w:p>
      <w:pPr>
        <w:spacing w:after="0"/>
        <w:ind w:left="0"/>
        <w:jc w:val="both"/>
      </w:pPr>
      <w:r>
        <w:rPr>
          <w:rFonts w:ascii="Times New Roman"/>
          <w:b w:val="false"/>
          <w:i w:val="false"/>
          <w:color w:val="000000"/>
          <w:sz w:val="28"/>
        </w:rPr>
        <w:t>
      Жем ауылдық округіне – 20 887 мың теңге;</w:t>
      </w:r>
    </w:p>
    <w:bookmarkEnd w:id="23"/>
    <w:bookmarkStart w:name="z29" w:id="24"/>
    <w:p>
      <w:pPr>
        <w:spacing w:after="0"/>
        <w:ind w:left="0"/>
        <w:jc w:val="both"/>
      </w:pPr>
      <w:r>
        <w:rPr>
          <w:rFonts w:ascii="Times New Roman"/>
          <w:b w:val="false"/>
          <w:i w:val="false"/>
          <w:color w:val="000000"/>
          <w:sz w:val="28"/>
        </w:rPr>
        <w:t>
      Қосшағыл ауылдық округіне – 2 816 мың теңге;</w:t>
      </w:r>
    </w:p>
    <w:bookmarkEnd w:id="24"/>
    <w:bookmarkStart w:name="z30" w:id="25"/>
    <w:p>
      <w:pPr>
        <w:spacing w:after="0"/>
        <w:ind w:left="0"/>
        <w:jc w:val="both"/>
      </w:pPr>
      <w:r>
        <w:rPr>
          <w:rFonts w:ascii="Times New Roman"/>
          <w:b w:val="false"/>
          <w:i w:val="false"/>
          <w:color w:val="000000"/>
          <w:sz w:val="28"/>
        </w:rPr>
        <w:t>
      Қара-Арна ауылдық округіне – 17 266 мың теңге;</w:t>
      </w:r>
    </w:p>
    <w:bookmarkEnd w:id="25"/>
    <w:bookmarkStart w:name="z31" w:id="26"/>
    <w:p>
      <w:pPr>
        <w:spacing w:after="0"/>
        <w:ind w:left="0"/>
        <w:jc w:val="both"/>
      </w:pPr>
      <w:r>
        <w:rPr>
          <w:rFonts w:ascii="Times New Roman"/>
          <w:b w:val="false"/>
          <w:i w:val="false"/>
          <w:color w:val="000000"/>
          <w:sz w:val="28"/>
        </w:rPr>
        <w:t>
      Майкөмген ауылдық округіне – 19 112 мың теңге;</w:t>
      </w:r>
    </w:p>
    <w:bookmarkEnd w:id="26"/>
    <w:bookmarkStart w:name="z32" w:id="27"/>
    <w:p>
      <w:pPr>
        <w:spacing w:after="0"/>
        <w:ind w:left="0"/>
        <w:jc w:val="both"/>
      </w:pPr>
      <w:r>
        <w:rPr>
          <w:rFonts w:ascii="Times New Roman"/>
          <w:b w:val="false"/>
          <w:i w:val="false"/>
          <w:color w:val="000000"/>
          <w:sz w:val="28"/>
        </w:rPr>
        <w:t>
      Ақкиізтоғай ауылдық округіне – 19 069 мың теңге.</w:t>
      </w:r>
    </w:p>
    <w:bookmarkEnd w:id="27"/>
    <w:bookmarkStart w:name="z33" w:id="28"/>
    <w:p>
      <w:pPr>
        <w:spacing w:after="0"/>
        <w:ind w:left="0"/>
        <w:jc w:val="both"/>
      </w:pPr>
      <w:r>
        <w:rPr>
          <w:rFonts w:ascii="Times New Roman"/>
          <w:b w:val="false"/>
          <w:i w:val="false"/>
          <w:color w:val="000000"/>
          <w:sz w:val="28"/>
        </w:rPr>
        <w:t>
      5. 2023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bookmarkEnd w:id="28"/>
    <w:bookmarkStart w:name="z34" w:id="29"/>
    <w:p>
      <w:pPr>
        <w:spacing w:after="0"/>
        <w:ind w:left="0"/>
        <w:jc w:val="both"/>
      </w:pPr>
      <w:r>
        <w:rPr>
          <w:rFonts w:ascii="Times New Roman"/>
          <w:b w:val="false"/>
          <w:i w:val="false"/>
          <w:color w:val="000000"/>
          <w:sz w:val="28"/>
        </w:rPr>
        <w:t>
      6. 2023 жылға жергілікті атқарушы органдарының резерві 1 315 450 мың теңге сомасында бекітілсін.</w:t>
      </w:r>
    </w:p>
    <w:bookmarkEnd w:id="29"/>
    <w:bookmarkStart w:name="z35" w:id="30"/>
    <w:p>
      <w:pPr>
        <w:spacing w:after="0"/>
        <w:ind w:left="0"/>
        <w:jc w:val="both"/>
      </w:pPr>
      <w:r>
        <w:rPr>
          <w:rFonts w:ascii="Times New Roman"/>
          <w:b w:val="false"/>
          <w:i w:val="false"/>
          <w:color w:val="000000"/>
          <w:sz w:val="28"/>
        </w:rPr>
        <w:t>
      7. 2023 жылға арналған аудандық бюджетте мамандарды әлеуметтік қолдау шараларын іске асыру үшін жергілікті атқарушы органдарға 15 525 мың теңге сомасында бюджеттiк кредиттер көзделгенi ескерiлсiн.</w:t>
      </w:r>
    </w:p>
    <w:bookmarkEnd w:id="30"/>
    <w:bookmarkStart w:name="z36" w:id="31"/>
    <w:p>
      <w:pPr>
        <w:spacing w:after="0"/>
        <w:ind w:left="0"/>
        <w:jc w:val="both"/>
      </w:pPr>
      <w:r>
        <w:rPr>
          <w:rFonts w:ascii="Times New Roman"/>
          <w:b w:val="false"/>
          <w:i w:val="false"/>
          <w:color w:val="000000"/>
          <w:sz w:val="28"/>
        </w:rPr>
        <w:t>
      8. 2023 жылға арналған аудандық бюджетте Қазақстан Республикасының Ұлттық қоры есебінен 3 765 000 мың теңге сомасында нысаналы даму трансферттері ескерілсін, оның ішінде:</w:t>
      </w:r>
    </w:p>
    <w:bookmarkEnd w:id="31"/>
    <w:bookmarkStart w:name="z37" w:id="32"/>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–3 479 000 мың теңге;</w:t>
      </w:r>
    </w:p>
    <w:bookmarkEnd w:id="32"/>
    <w:bookmarkStart w:name="z38" w:id="3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–286 000 мың теңге.</w:t>
      </w:r>
    </w:p>
    <w:bookmarkEnd w:id="33"/>
    <w:bookmarkStart w:name="z39" w:id="34"/>
    <w:p>
      <w:pPr>
        <w:spacing w:after="0"/>
        <w:ind w:left="0"/>
        <w:jc w:val="both"/>
      </w:pPr>
      <w:r>
        <w:rPr>
          <w:rFonts w:ascii="Times New Roman"/>
          <w:b w:val="false"/>
          <w:i w:val="false"/>
          <w:color w:val="000000"/>
          <w:sz w:val="28"/>
        </w:rPr>
        <w:t>
      9. Осы шешім 2023 жылдың 1 қаңтарынан бастап қолданысқа енгiзiледi.</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 № 27-1</w:t>
            </w:r>
            <w:r>
              <w:br/>
            </w:r>
            <w:r>
              <w:rPr>
                <w:rFonts w:ascii="Times New Roman"/>
                <w:b w:val="false"/>
                <w:i w:val="false"/>
                <w:color w:val="000000"/>
                <w:sz w:val="20"/>
              </w:rPr>
              <w:t>шешіміне 1-қосымша</w:t>
            </w:r>
          </w:p>
        </w:tc>
      </w:tr>
    </w:tbl>
    <w:bookmarkStart w:name="z42" w:id="35"/>
    <w:p>
      <w:pPr>
        <w:spacing w:after="0"/>
        <w:ind w:left="0"/>
        <w:jc w:val="left"/>
      </w:pPr>
      <w:r>
        <w:rPr>
          <w:rFonts w:ascii="Times New Roman"/>
          <w:b/>
          <w:i w:val="false"/>
          <w:color w:val="000000"/>
        </w:rPr>
        <w:t xml:space="preserve"> 2023 жылға арналған аудандық бюджет</w:t>
      </w:r>
    </w:p>
    <w:bookmarkEnd w:id="35"/>
    <w:p>
      <w:pPr>
        <w:spacing w:after="0"/>
        <w:ind w:left="0"/>
        <w:jc w:val="both"/>
      </w:pPr>
      <w:r>
        <w:rPr>
          <w:rFonts w:ascii="Times New Roman"/>
          <w:b w:val="false"/>
          <w:i w:val="false"/>
          <w:color w:val="ff0000"/>
          <w:sz w:val="28"/>
        </w:rPr>
        <w:t xml:space="preserve">
      Ескерту. Қосымша жаңа редакцияда - Атырау облысы Жылыой аудандық мәслихатының 14.12.2023 № </w:t>
      </w:r>
      <w:r>
        <w:rPr>
          <w:rFonts w:ascii="Times New Roman"/>
          <w:b w:val="false"/>
          <w:i w:val="false"/>
          <w:color w:val="ff0000"/>
          <w:sz w:val="28"/>
        </w:rPr>
        <w:t>9-1</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74 406 036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64265942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55272533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9945686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77595718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желелерін пайдалануды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55330463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54584798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жоғарғы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 № 27-1</w:t>
            </w:r>
            <w:r>
              <w:br/>
            </w:r>
            <w:r>
              <w:rPr>
                <w:rFonts w:ascii="Times New Roman"/>
                <w:b w:val="false"/>
                <w:i w:val="false"/>
                <w:color w:val="000000"/>
                <w:sz w:val="20"/>
              </w:rPr>
              <w:t>шешіміне 2-қосымша</w:t>
            </w:r>
          </w:p>
        </w:tc>
      </w:tr>
    </w:tbl>
    <w:bookmarkStart w:name="z44" w:id="36"/>
    <w:p>
      <w:pPr>
        <w:spacing w:after="0"/>
        <w:ind w:left="0"/>
        <w:jc w:val="left"/>
      </w:pPr>
      <w:r>
        <w:rPr>
          <w:rFonts w:ascii="Times New Roman"/>
          <w:b/>
          <w:i w:val="false"/>
          <w:color w:val="000000"/>
        </w:rPr>
        <w:t xml:space="preserve"> 2024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 № 27-1</w:t>
            </w:r>
            <w:r>
              <w:br/>
            </w:r>
            <w:r>
              <w:rPr>
                <w:rFonts w:ascii="Times New Roman"/>
                <w:b w:val="false"/>
                <w:i w:val="false"/>
                <w:color w:val="000000"/>
                <w:sz w:val="20"/>
              </w:rPr>
              <w:t>шешіміне 3-қосымша</w:t>
            </w:r>
          </w:p>
        </w:tc>
      </w:tr>
    </w:tbl>
    <w:bookmarkStart w:name="z46" w:id="37"/>
    <w:p>
      <w:pPr>
        <w:spacing w:after="0"/>
        <w:ind w:left="0"/>
        <w:jc w:val="left"/>
      </w:pPr>
      <w:r>
        <w:rPr>
          <w:rFonts w:ascii="Times New Roman"/>
          <w:b/>
          <w:i w:val="false"/>
          <w:color w:val="000000"/>
        </w:rPr>
        <w:t xml:space="preserve"> 2025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лаузымды адамдар құжаттар бергені үшін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деңгейдежер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