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9859" w14:textId="bb79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Атырау облысы Жылыой ауданы әкімдігінің 2022 жылғы 17 қарашадағы № 311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Жылыой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"Жылыой ауданы тұрғын үй коммуналдық шаруашылығы, жолаушылар көлігі, автомобильдер жолдары және тұрғын үй инспекциясы бөлімі" мемлекеттік мекемесі заңнамада көрсетілген тәртіппен осы қаулыны оны ресми жариялағаннан кейін, Жылыой ауданы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311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311 қаулысымен бекітілген</w:t>
            </w:r>
          </w:p>
        </w:tc>
      </w:tr>
    </w:tbl>
    <w:bookmarkStart w:name="z12" w:id="5"/>
    <w:p>
      <w:pPr>
        <w:spacing w:after="0"/>
        <w:ind w:left="0"/>
        <w:jc w:val="left"/>
      </w:pPr>
      <w:r>
        <w:rPr>
          <w:rFonts w:ascii="Times New Roman"/>
          <w:b/>
          <w:i w:val="false"/>
          <w:color w:val="000000"/>
        </w:rPr>
        <w:t xml:space="preserve"> Жылыой ауданы бойынша коммуналдық қалдықтардың түзілу және жинақталу нормаларын есептеу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Жылыой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5"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6"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7"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8"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9"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20"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1"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2"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3"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4"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5"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6"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7"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8"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абаттандырудың әрбір түрі бойынша тұрғындардың жалпы санының 0,5%-ын қамтитын учаскелер таңдалады (оның ішінде жайлы емес сектор бойынша кемінде 500 адам).</w:t>
      </w:r>
    </w:p>
    <w:bookmarkEnd w:id="21"/>
    <w:bookmarkStart w:name="z29" w:id="22"/>
    <w:p>
      <w:pPr>
        <w:spacing w:after="0"/>
        <w:ind w:left="0"/>
        <w:jc w:val="both"/>
      </w:pPr>
      <w:r>
        <w:rPr>
          <w:rFonts w:ascii="Times New Roman"/>
          <w:b w:val="false"/>
          <w:i w:val="false"/>
          <w:color w:val="000000"/>
          <w:sz w:val="28"/>
        </w:rPr>
        <w:t xml:space="preserve">
      9. Таңдап алынған объектілерде өлшеу жүргізу алдында "Жылыой ауданы тұрғын үй-коммуналдық шаруашылығы, жолаушылар көлігі, автомобильдер жолдары және тұрғын үй инспекциясы бөлімі" мемлекеттік мекемесі (бұдан әрі – Бөлім) коммуналдық қалдықтарды жинау мен шығаруды жүзеге асыратын ұйымдармен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30"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1"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2"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3"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4"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Бөлім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5"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Бөлім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ведомосіне енгізеді.</w:t>
      </w:r>
    </w:p>
    <w:bookmarkEnd w:id="28"/>
    <w:bookmarkStart w:name="z36" w:id="29"/>
    <w:p>
      <w:pPr>
        <w:spacing w:after="0"/>
        <w:ind w:left="0"/>
        <w:jc w:val="both"/>
      </w:pPr>
      <w:r>
        <w:rPr>
          <w:rFonts w:ascii="Times New Roman"/>
          <w:b w:val="false"/>
          <w:i w:val="false"/>
          <w:color w:val="000000"/>
          <w:sz w:val="28"/>
        </w:rPr>
        <w:t xml:space="preserve">
      16. Маусымдық өлшеулер жүргізілгеннен кейін Бөлім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деректерді (масса, көлем) енгізеді.</w:t>
      </w:r>
    </w:p>
    <w:bookmarkEnd w:id="29"/>
    <w:bookmarkStart w:name="z37" w:id="30"/>
    <w:p>
      <w:pPr>
        <w:spacing w:after="0"/>
        <w:ind w:left="0"/>
        <w:jc w:val="both"/>
      </w:pPr>
      <w:r>
        <w:rPr>
          <w:rFonts w:ascii="Times New Roman"/>
          <w:b w:val="false"/>
          <w:i w:val="false"/>
          <w:color w:val="000000"/>
          <w:sz w:val="28"/>
        </w:rPr>
        <w:t>
      17. Белгілі бір объект бойынша өлшеу болжанатын коммуналдық қалдықтарды жинау басқа объектілерден коммуналдық қалдықтардың араласуын болдырмауы тиіс.</w:t>
      </w:r>
    </w:p>
    <w:bookmarkEnd w:id="30"/>
    <w:bookmarkStart w:name="z38" w:id="31"/>
    <w:p>
      <w:pPr>
        <w:spacing w:after="0"/>
        <w:ind w:left="0"/>
        <w:jc w:val="both"/>
      </w:pPr>
      <w:r>
        <w:rPr>
          <w:rFonts w:ascii="Times New Roman"/>
          <w:b w:val="false"/>
          <w:i w:val="false"/>
          <w:color w:val="000000"/>
          <w:sz w:val="28"/>
        </w:rPr>
        <w:t>
      18. Коммуналдық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31"/>
    <w:bookmarkStart w:name="z39"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0"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1"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2"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3"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4" w:id="3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7"/>
    <w:bookmarkStart w:name="z45"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6"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коммуналдық қалдықтардың көлемін анықтау (Vконт., м3):</w:t>
      </w:r>
    </w:p>
    <w:bookmarkEnd w:id="39"/>
    <w:bookmarkStart w:name="z47" w:id="40"/>
    <w:p>
      <w:pPr>
        <w:spacing w:after="0"/>
        <w:ind w:left="0"/>
        <w:jc w:val="both"/>
      </w:pPr>
      <w:r>
        <w:rPr>
          <w:rFonts w:ascii="Times New Roman"/>
          <w:b w:val="false"/>
          <w:i w:val="false"/>
          <w:color w:val="000000"/>
          <w:sz w:val="28"/>
        </w:rPr>
        <w:t>
      V конт = h*S</w:t>
      </w:r>
    </w:p>
    <w:bookmarkEnd w:id="40"/>
    <w:bookmarkStart w:name="z48"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49" w:id="42"/>
    <w:p>
      <w:pPr>
        <w:spacing w:after="0"/>
        <w:ind w:left="0"/>
        <w:jc w:val="both"/>
      </w:pPr>
      <w:r>
        <w:rPr>
          <w:rFonts w:ascii="Times New Roman"/>
          <w:b w:val="false"/>
          <w:i w:val="false"/>
          <w:color w:val="000000"/>
          <w:sz w:val="28"/>
        </w:rPr>
        <w:t>
      S – контейнер түбінің алаңы, м2;</w:t>
      </w:r>
    </w:p>
    <w:bookmarkEnd w:id="42"/>
    <w:bookmarkStart w:name="z50"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51" w:id="44"/>
    <w:p>
      <w:pPr>
        <w:spacing w:after="0"/>
        <w:ind w:left="0"/>
        <w:jc w:val="both"/>
      </w:pPr>
      <w:r>
        <w:rPr>
          <w:rFonts w:ascii="Times New Roman"/>
          <w:b w:val="false"/>
          <w:i w:val="false"/>
          <w:color w:val="000000"/>
          <w:sz w:val="28"/>
        </w:rPr>
        <w:t>
      Vтәу = Vконт1+Vконт2+Vконт3...</w:t>
      </w:r>
    </w:p>
    <w:bookmarkEnd w:id="44"/>
    <w:bookmarkStart w:name="z52"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3"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54" w:id="47"/>
    <w:p>
      <w:pPr>
        <w:spacing w:after="0"/>
        <w:ind w:left="0"/>
        <w:jc w:val="both"/>
      </w:pPr>
      <w:r>
        <w:rPr>
          <w:rFonts w:ascii="Times New Roman"/>
          <w:b w:val="false"/>
          <w:i w:val="false"/>
          <w:color w:val="000000"/>
          <w:sz w:val="28"/>
        </w:rPr>
        <w:t>
      mконт = m3- mп</w:t>
      </w:r>
    </w:p>
    <w:bookmarkEnd w:id="47"/>
    <w:bookmarkStart w:name="z55" w:id="48"/>
    <w:p>
      <w:pPr>
        <w:spacing w:after="0"/>
        <w:ind w:left="0"/>
        <w:jc w:val="both"/>
      </w:pPr>
      <w:r>
        <w:rPr>
          <w:rFonts w:ascii="Times New Roman"/>
          <w:b w:val="false"/>
          <w:i w:val="false"/>
          <w:color w:val="000000"/>
          <w:sz w:val="28"/>
        </w:rPr>
        <w:t>
      мұндағы m3 – қалдықтар тиелген контейнердің массасы, кг;</w:t>
      </w:r>
    </w:p>
    <w:bookmarkEnd w:id="48"/>
    <w:bookmarkStart w:name="z56" w:id="49"/>
    <w:p>
      <w:pPr>
        <w:spacing w:after="0"/>
        <w:ind w:left="0"/>
        <w:jc w:val="both"/>
      </w:pPr>
      <w:r>
        <w:rPr>
          <w:rFonts w:ascii="Times New Roman"/>
          <w:b w:val="false"/>
          <w:i w:val="false"/>
          <w:color w:val="000000"/>
          <w:sz w:val="28"/>
        </w:rPr>
        <w:t>
      mп – қалдықтардан бос контейнердің массасы, кг;</w:t>
      </w:r>
    </w:p>
    <w:bookmarkEnd w:id="49"/>
    <w:bookmarkStart w:name="z57"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58" w:id="51"/>
    <w:p>
      <w:pPr>
        <w:spacing w:after="0"/>
        <w:ind w:left="0"/>
        <w:jc w:val="both"/>
      </w:pPr>
      <w:r>
        <w:rPr>
          <w:rFonts w:ascii="Times New Roman"/>
          <w:b w:val="false"/>
          <w:i w:val="false"/>
          <w:color w:val="000000"/>
          <w:sz w:val="28"/>
        </w:rPr>
        <w:t>
      mтәу = mконт1+mконт2+mконт3...</w:t>
      </w:r>
    </w:p>
    <w:bookmarkEnd w:id="51"/>
    <w:bookmarkStart w:name="z59"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60"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61" w:id="54"/>
    <w:p>
      <w:pPr>
        <w:spacing w:after="0"/>
        <w:ind w:left="0"/>
        <w:jc w:val="both"/>
      </w:pPr>
      <w:r>
        <w:rPr>
          <w:rFonts w:ascii="Times New Roman"/>
          <w:b w:val="false"/>
          <w:i w:val="false"/>
          <w:color w:val="000000"/>
          <w:sz w:val="28"/>
        </w:rPr>
        <w:t>
      Өлшеулерді жүргізу мерзімдері: қыс – желтоқсан, қаңтар, ақпан; көктем – наурыз, сәуір, мамыр; жаз – маусым, шілде, тамыз; күз – қыркүйек, қазан, қараша.</w:t>
      </w:r>
    </w:p>
    <w:bookmarkEnd w:id="54"/>
    <w:bookmarkStart w:name="z62"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5"/>
    <w:bookmarkStart w:name="z63" w:id="56"/>
    <w:p>
      <w:pPr>
        <w:spacing w:after="0"/>
        <w:ind w:left="0"/>
        <w:jc w:val="both"/>
      </w:pPr>
      <w:r>
        <w:rPr>
          <w:rFonts w:ascii="Times New Roman"/>
          <w:b w:val="false"/>
          <w:i w:val="false"/>
          <w:color w:val="000000"/>
          <w:sz w:val="28"/>
        </w:rPr>
        <w:t>
      Vмаус = Vтәу1+ Vтәу2+....+ Vтәу7</w:t>
      </w:r>
    </w:p>
    <w:bookmarkEnd w:id="56"/>
    <w:bookmarkStart w:name="z64"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65"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66" w:id="59"/>
    <w:p>
      <w:pPr>
        <w:spacing w:after="0"/>
        <w:ind w:left="0"/>
        <w:jc w:val="both"/>
      </w:pPr>
      <w:r>
        <w:rPr>
          <w:rFonts w:ascii="Times New Roman"/>
          <w:b w:val="false"/>
          <w:i w:val="false"/>
          <w:color w:val="000000"/>
          <w:sz w:val="28"/>
        </w:rPr>
        <w:t>
      mмаус = mтәу1+ mтәу2+...+ mтәу7</w:t>
      </w:r>
    </w:p>
    <w:bookmarkEnd w:id="59"/>
    <w:bookmarkStart w:name="z67"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68"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69" w:id="62"/>
    <w:p>
      <w:pPr>
        <w:spacing w:after="0"/>
        <w:ind w:left="0"/>
        <w:jc w:val="both"/>
      </w:pPr>
      <w:r>
        <w:rPr>
          <w:rFonts w:ascii="Times New Roman"/>
          <w:b w:val="false"/>
          <w:i w:val="false"/>
          <w:color w:val="000000"/>
          <w:sz w:val="28"/>
        </w:rPr>
        <w:t>
      көлемі бойынша (Vтм, м3):</w:t>
      </w:r>
    </w:p>
    <w:bookmarkEnd w:id="62"/>
    <w:bookmarkStart w:name="z70" w:id="63"/>
    <w:p>
      <w:pPr>
        <w:spacing w:after="0"/>
        <w:ind w:left="0"/>
        <w:jc w:val="both"/>
      </w:pPr>
      <w:r>
        <w:rPr>
          <w:rFonts w:ascii="Times New Roman"/>
          <w:b w:val="false"/>
          <w:i w:val="false"/>
          <w:color w:val="000000"/>
          <w:sz w:val="28"/>
        </w:rPr>
        <w:t>
      Vтм = Vмаус/(nxa)</w:t>
      </w:r>
    </w:p>
    <w:bookmarkEnd w:id="63"/>
    <w:bookmarkStart w:name="z71" w:id="64"/>
    <w:p>
      <w:pPr>
        <w:spacing w:after="0"/>
        <w:ind w:left="0"/>
        <w:jc w:val="both"/>
      </w:pPr>
      <w:r>
        <w:rPr>
          <w:rFonts w:ascii="Times New Roman"/>
          <w:b w:val="false"/>
          <w:i w:val="false"/>
          <w:color w:val="000000"/>
          <w:sz w:val="28"/>
        </w:rPr>
        <w:t>
      массасы бойынша (mтм, кг):</w:t>
      </w:r>
    </w:p>
    <w:bookmarkEnd w:id="64"/>
    <w:bookmarkStart w:name="z72" w:id="65"/>
    <w:p>
      <w:pPr>
        <w:spacing w:after="0"/>
        <w:ind w:left="0"/>
        <w:jc w:val="both"/>
      </w:pPr>
      <w:r>
        <w:rPr>
          <w:rFonts w:ascii="Times New Roman"/>
          <w:b w:val="false"/>
          <w:i w:val="false"/>
          <w:color w:val="000000"/>
          <w:sz w:val="28"/>
        </w:rPr>
        <w:t>
      mтм = mмаус/(nxa)</w:t>
      </w:r>
    </w:p>
    <w:bookmarkEnd w:id="65"/>
    <w:bookmarkStart w:name="z73"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74" w:id="67"/>
    <w:p>
      <w:pPr>
        <w:spacing w:after="0"/>
        <w:ind w:left="0"/>
        <w:jc w:val="both"/>
      </w:pPr>
      <w:r>
        <w:rPr>
          <w:rFonts w:ascii="Times New Roman"/>
          <w:b w:val="false"/>
          <w:i w:val="false"/>
          <w:color w:val="000000"/>
          <w:sz w:val="28"/>
        </w:rPr>
        <w:t>
      а – есептік бірліктің саны.</w:t>
      </w:r>
    </w:p>
    <w:bookmarkEnd w:id="67"/>
    <w:bookmarkStart w:name="z75"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76" w:id="69"/>
    <w:p>
      <w:pPr>
        <w:spacing w:after="0"/>
        <w:ind w:left="0"/>
        <w:jc w:val="both"/>
      </w:pPr>
      <w:r>
        <w:rPr>
          <w:rFonts w:ascii="Times New Roman"/>
          <w:b w:val="false"/>
          <w:i w:val="false"/>
          <w:color w:val="000000"/>
          <w:sz w:val="28"/>
        </w:rPr>
        <w:t>
      көлемі бойынша (Vтом, м3):</w:t>
      </w:r>
    </w:p>
    <w:bookmarkEnd w:id="69"/>
    <w:bookmarkStart w:name="z77" w:id="70"/>
    <w:p>
      <w:pPr>
        <w:spacing w:after="0"/>
        <w:ind w:left="0"/>
        <w:jc w:val="both"/>
      </w:pPr>
      <w:r>
        <w:rPr>
          <w:rFonts w:ascii="Times New Roman"/>
          <w:b w:val="false"/>
          <w:i w:val="false"/>
          <w:color w:val="000000"/>
          <w:sz w:val="28"/>
        </w:rPr>
        <w:t>
      Vтом = (Vктм + Vктм + Vжтм +Vкү тм)/n</w:t>
      </w:r>
    </w:p>
    <w:bookmarkEnd w:id="70"/>
    <w:bookmarkStart w:name="z78" w:id="71"/>
    <w:p>
      <w:pPr>
        <w:spacing w:after="0"/>
        <w:ind w:left="0"/>
        <w:jc w:val="both"/>
      </w:pPr>
      <w:r>
        <w:rPr>
          <w:rFonts w:ascii="Times New Roman"/>
          <w:b w:val="false"/>
          <w:i w:val="false"/>
          <w:color w:val="000000"/>
          <w:sz w:val="28"/>
        </w:rPr>
        <w:t>
      массасы бойынша (mтом, кг):</w:t>
      </w:r>
    </w:p>
    <w:bookmarkEnd w:id="71"/>
    <w:bookmarkStart w:name="z79" w:id="72"/>
    <w:p>
      <w:pPr>
        <w:spacing w:after="0"/>
        <w:ind w:left="0"/>
        <w:jc w:val="both"/>
      </w:pPr>
      <w:r>
        <w:rPr>
          <w:rFonts w:ascii="Times New Roman"/>
          <w:b w:val="false"/>
          <w:i w:val="false"/>
          <w:color w:val="000000"/>
          <w:sz w:val="28"/>
        </w:rPr>
        <w:t>
      mтом= (mктм + mктм + mжтм +mкү тм)/n</w:t>
      </w:r>
    </w:p>
    <w:bookmarkEnd w:id="72"/>
    <w:bookmarkStart w:name="z80"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81"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82"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3" w:id="76"/>
    <w:p>
      <w:pPr>
        <w:spacing w:after="0"/>
        <w:ind w:left="0"/>
        <w:jc w:val="both"/>
      </w:pPr>
      <w:r>
        <w:rPr>
          <w:rFonts w:ascii="Times New Roman"/>
          <w:b w:val="false"/>
          <w:i w:val="false"/>
          <w:color w:val="000000"/>
          <w:sz w:val="28"/>
        </w:rPr>
        <w:t>
      көлемі бойынша (Vж, м3):</w:t>
      </w:r>
    </w:p>
    <w:bookmarkEnd w:id="76"/>
    <w:bookmarkStart w:name="z84" w:id="77"/>
    <w:p>
      <w:pPr>
        <w:spacing w:after="0"/>
        <w:ind w:left="0"/>
        <w:jc w:val="both"/>
      </w:pPr>
      <w:r>
        <w:rPr>
          <w:rFonts w:ascii="Times New Roman"/>
          <w:b w:val="false"/>
          <w:i w:val="false"/>
          <w:color w:val="000000"/>
          <w:sz w:val="28"/>
        </w:rPr>
        <w:t>
      Vж = Vтожх nк</w:t>
      </w:r>
    </w:p>
    <w:bookmarkEnd w:id="77"/>
    <w:bookmarkStart w:name="z85" w:id="78"/>
    <w:p>
      <w:pPr>
        <w:spacing w:after="0"/>
        <w:ind w:left="0"/>
        <w:jc w:val="both"/>
      </w:pPr>
      <w:r>
        <w:rPr>
          <w:rFonts w:ascii="Times New Roman"/>
          <w:b w:val="false"/>
          <w:i w:val="false"/>
          <w:color w:val="000000"/>
          <w:sz w:val="28"/>
        </w:rPr>
        <w:t>
      массасы бойынша (mж, кг):</w:t>
      </w:r>
    </w:p>
    <w:bookmarkEnd w:id="78"/>
    <w:bookmarkStart w:name="z86" w:id="79"/>
    <w:p>
      <w:pPr>
        <w:spacing w:after="0"/>
        <w:ind w:left="0"/>
        <w:jc w:val="both"/>
      </w:pPr>
      <w:r>
        <w:rPr>
          <w:rFonts w:ascii="Times New Roman"/>
          <w:b w:val="false"/>
          <w:i w:val="false"/>
          <w:color w:val="000000"/>
          <w:sz w:val="28"/>
        </w:rPr>
        <w:t>
      mж = mтож x nк</w:t>
      </w:r>
    </w:p>
    <w:bookmarkEnd w:id="79"/>
    <w:bookmarkStart w:name="z87" w:id="80"/>
    <w:p>
      <w:pPr>
        <w:spacing w:after="0"/>
        <w:ind w:left="0"/>
        <w:jc w:val="both"/>
      </w:pPr>
      <w:r>
        <w:rPr>
          <w:rFonts w:ascii="Times New Roman"/>
          <w:b w:val="false"/>
          <w:i w:val="false"/>
          <w:color w:val="000000"/>
          <w:sz w:val="28"/>
        </w:rPr>
        <w:t>
      мұндағы nк – жылдағы күннің саны.</w:t>
      </w:r>
    </w:p>
    <w:bookmarkEnd w:id="80"/>
    <w:bookmarkStart w:name="z88"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89" w:id="82"/>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2"/>
    <w:bookmarkStart w:name="z90"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1"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көлемі бойынша:</w:t>
      </w:r>
    </w:p>
    <w:bookmarkEnd w:id="85"/>
    <w:bookmarkStart w:name="z93" w:id="86"/>
    <w:p>
      <w:pPr>
        <w:spacing w:after="0"/>
        <w:ind w:left="0"/>
        <w:jc w:val="both"/>
      </w:pPr>
      <w:r>
        <w:rPr>
          <w:rFonts w:ascii="Times New Roman"/>
          <w:b w:val="false"/>
          <w:i w:val="false"/>
          <w:color w:val="000000"/>
          <w:sz w:val="28"/>
        </w:rPr>
        <w:t>
      Кбе = Vом/Vж</w:t>
      </w:r>
    </w:p>
    <w:bookmarkEnd w:id="86"/>
    <w:bookmarkStart w:name="z94" w:id="87"/>
    <w:p>
      <w:pPr>
        <w:spacing w:after="0"/>
        <w:ind w:left="0"/>
        <w:jc w:val="both"/>
      </w:pPr>
      <w:r>
        <w:rPr>
          <w:rFonts w:ascii="Times New Roman"/>
          <w:b w:val="false"/>
          <w:i w:val="false"/>
          <w:color w:val="000000"/>
          <w:sz w:val="28"/>
        </w:rPr>
        <w:t>
      массасы бойынша:</w:t>
      </w:r>
    </w:p>
    <w:bookmarkEnd w:id="87"/>
    <w:bookmarkStart w:name="z95" w:id="88"/>
    <w:p>
      <w:pPr>
        <w:spacing w:after="0"/>
        <w:ind w:left="0"/>
        <w:jc w:val="both"/>
      </w:pPr>
      <w:r>
        <w:rPr>
          <w:rFonts w:ascii="Times New Roman"/>
          <w:b w:val="false"/>
          <w:i w:val="false"/>
          <w:color w:val="000000"/>
          <w:sz w:val="28"/>
        </w:rPr>
        <w:t>
      Кбе = mом/mж</w:t>
      </w:r>
    </w:p>
    <w:bookmarkEnd w:id="88"/>
    <w:bookmarkStart w:name="z96"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97" w:id="90"/>
    <w:p>
      <w:pPr>
        <w:spacing w:after="0"/>
        <w:ind w:left="0"/>
        <w:jc w:val="both"/>
      </w:pPr>
      <w:r>
        <w:rPr>
          <w:rFonts w:ascii="Times New Roman"/>
          <w:b w:val="false"/>
          <w:i w:val="false"/>
          <w:color w:val="000000"/>
          <w:sz w:val="28"/>
        </w:rPr>
        <w:t>
      көлемі бойынша:</w:t>
      </w:r>
    </w:p>
    <w:bookmarkEnd w:id="90"/>
    <w:bookmarkStart w:name="z98" w:id="91"/>
    <w:p>
      <w:pPr>
        <w:spacing w:after="0"/>
        <w:ind w:left="0"/>
        <w:jc w:val="both"/>
      </w:pPr>
      <w:r>
        <w:rPr>
          <w:rFonts w:ascii="Times New Roman"/>
          <w:b w:val="false"/>
          <w:i w:val="false"/>
          <w:color w:val="000000"/>
          <w:sz w:val="28"/>
        </w:rPr>
        <w:t>
      Кмбе = Vmax.тәу./Voм</w:t>
      </w:r>
    </w:p>
    <w:bookmarkEnd w:id="91"/>
    <w:bookmarkStart w:name="z99"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100" w:id="93"/>
    <w:p>
      <w:pPr>
        <w:spacing w:after="0"/>
        <w:ind w:left="0"/>
        <w:jc w:val="both"/>
      </w:pPr>
      <w:r>
        <w:rPr>
          <w:rFonts w:ascii="Times New Roman"/>
          <w:b w:val="false"/>
          <w:i w:val="false"/>
          <w:color w:val="000000"/>
          <w:sz w:val="28"/>
        </w:rPr>
        <w:t>
      массасы бойынша:</w:t>
      </w:r>
    </w:p>
    <w:bookmarkEnd w:id="93"/>
    <w:bookmarkStart w:name="z101" w:id="94"/>
    <w:p>
      <w:pPr>
        <w:spacing w:after="0"/>
        <w:ind w:left="0"/>
        <w:jc w:val="both"/>
      </w:pPr>
      <w:r>
        <w:rPr>
          <w:rFonts w:ascii="Times New Roman"/>
          <w:b w:val="false"/>
          <w:i w:val="false"/>
          <w:color w:val="000000"/>
          <w:sz w:val="28"/>
        </w:rPr>
        <w:t>
      kсн = mmaxтәу./moм</w:t>
      </w:r>
    </w:p>
    <w:bookmarkEnd w:id="94"/>
    <w:bookmarkStart w:name="z102" w:id="95"/>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95"/>
    <w:bookmarkStart w:name="z103"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 иеліктері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өнеркәсіптік 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нормаларынесептеу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97"/>
    <w:p>
      <w:pPr>
        <w:spacing w:after="0"/>
        <w:ind w:left="0"/>
        <w:jc w:val="left"/>
      </w:pPr>
      <w:r>
        <w:rPr>
          <w:rFonts w:ascii="Times New Roman"/>
          <w:b/>
          <w:i w:val="false"/>
          <w:color w:val="000000"/>
        </w:rPr>
        <w:t xml:space="preserve"> Тұрғын үй қоры объектісінің коммуналдық паспорты</w:t>
      </w:r>
    </w:p>
    <w:bookmarkEnd w:id="97"/>
    <w:bookmarkStart w:name="z109" w:id="98"/>
    <w:p>
      <w:pPr>
        <w:spacing w:after="0"/>
        <w:ind w:left="0"/>
        <w:jc w:val="both"/>
      </w:pPr>
      <w:r>
        <w:rPr>
          <w:rFonts w:ascii="Times New Roman"/>
          <w:b w:val="false"/>
          <w:i w:val="false"/>
          <w:color w:val="000000"/>
          <w:sz w:val="28"/>
        </w:rPr>
        <w:t xml:space="preserve">
      Қала, аудан ____________________________________________ </w:t>
      </w:r>
    </w:p>
    <w:bookmarkEnd w:id="98"/>
    <w:bookmarkStart w:name="z110" w:id="99"/>
    <w:p>
      <w:pPr>
        <w:spacing w:after="0"/>
        <w:ind w:left="0"/>
        <w:jc w:val="both"/>
      </w:pPr>
      <w:r>
        <w:rPr>
          <w:rFonts w:ascii="Times New Roman"/>
          <w:b w:val="false"/>
          <w:i w:val="false"/>
          <w:color w:val="000000"/>
          <w:sz w:val="28"/>
        </w:rPr>
        <w:t xml:space="preserve">
      1. Мекенжайы ____________________________________________________ </w:t>
      </w:r>
    </w:p>
    <w:bookmarkEnd w:id="99"/>
    <w:bookmarkStart w:name="z111" w:id="100"/>
    <w:p>
      <w:pPr>
        <w:spacing w:after="0"/>
        <w:ind w:left="0"/>
        <w:jc w:val="both"/>
      </w:pPr>
      <w:r>
        <w:rPr>
          <w:rFonts w:ascii="Times New Roman"/>
          <w:b w:val="false"/>
          <w:i w:val="false"/>
          <w:color w:val="000000"/>
          <w:sz w:val="28"/>
        </w:rPr>
        <w:t xml:space="preserve">
      2. Қабаттылығы ___________________________________________________ </w:t>
      </w:r>
    </w:p>
    <w:bookmarkEnd w:id="100"/>
    <w:bookmarkStart w:name="z112" w:id="101"/>
    <w:p>
      <w:pPr>
        <w:spacing w:after="0"/>
        <w:ind w:left="0"/>
        <w:jc w:val="both"/>
      </w:pPr>
      <w:r>
        <w:rPr>
          <w:rFonts w:ascii="Times New Roman"/>
          <w:b w:val="false"/>
          <w:i w:val="false"/>
          <w:color w:val="000000"/>
          <w:sz w:val="28"/>
        </w:rPr>
        <w:t xml:space="preserve">
      3. Үй иелігінің нөмірі _______________________________________________ </w:t>
      </w:r>
    </w:p>
    <w:bookmarkEnd w:id="101"/>
    <w:bookmarkStart w:name="z113" w:id="102"/>
    <w:p>
      <w:pPr>
        <w:spacing w:after="0"/>
        <w:ind w:left="0"/>
        <w:jc w:val="both"/>
      </w:pPr>
      <w:r>
        <w:rPr>
          <w:rFonts w:ascii="Times New Roman"/>
          <w:b w:val="false"/>
          <w:i w:val="false"/>
          <w:color w:val="000000"/>
          <w:sz w:val="28"/>
        </w:rPr>
        <w:t xml:space="preserve">
      4. Тұрып жатқан адамдардың саны, адам ______________________________ </w:t>
      </w:r>
    </w:p>
    <w:bookmarkEnd w:id="102"/>
    <w:bookmarkStart w:name="z114" w:id="103"/>
    <w:p>
      <w:pPr>
        <w:spacing w:after="0"/>
        <w:ind w:left="0"/>
        <w:jc w:val="both"/>
      </w:pPr>
      <w:r>
        <w:rPr>
          <w:rFonts w:ascii="Times New Roman"/>
          <w:b w:val="false"/>
          <w:i w:val="false"/>
          <w:color w:val="000000"/>
          <w:sz w:val="28"/>
        </w:rPr>
        <w:t xml:space="preserve">
      5. Абаттандыру деңгейі: _____________________________________________ </w:t>
      </w:r>
    </w:p>
    <w:bookmarkEnd w:id="103"/>
    <w:bookmarkStart w:name="z115" w:id="104"/>
    <w:p>
      <w:pPr>
        <w:spacing w:after="0"/>
        <w:ind w:left="0"/>
        <w:jc w:val="both"/>
      </w:pPr>
      <w:r>
        <w:rPr>
          <w:rFonts w:ascii="Times New Roman"/>
          <w:b w:val="false"/>
          <w:i w:val="false"/>
          <w:color w:val="000000"/>
          <w:sz w:val="28"/>
        </w:rPr>
        <w:t xml:space="preserve">
      а) су құбырының, газдың, кәріздің болуы ______________________________ </w:t>
      </w:r>
    </w:p>
    <w:bookmarkEnd w:id="104"/>
    <w:bookmarkStart w:name="z116" w:id="105"/>
    <w:p>
      <w:pPr>
        <w:spacing w:after="0"/>
        <w:ind w:left="0"/>
        <w:jc w:val="both"/>
      </w:pPr>
      <w:r>
        <w:rPr>
          <w:rFonts w:ascii="Times New Roman"/>
          <w:b w:val="false"/>
          <w:i w:val="false"/>
          <w:color w:val="000000"/>
          <w:sz w:val="28"/>
        </w:rPr>
        <w:t xml:space="preserve">
      б) жылу беру түрі (орталықтан, пешпен, жергілікті) _____________________ </w:t>
      </w:r>
    </w:p>
    <w:bookmarkEnd w:id="105"/>
    <w:bookmarkStart w:name="z117" w:id="106"/>
    <w:p>
      <w:pPr>
        <w:spacing w:after="0"/>
        <w:ind w:left="0"/>
        <w:jc w:val="both"/>
      </w:pPr>
      <w:r>
        <w:rPr>
          <w:rFonts w:ascii="Times New Roman"/>
          <w:b w:val="false"/>
          <w:i w:val="false"/>
          <w:color w:val="000000"/>
          <w:sz w:val="28"/>
        </w:rPr>
        <w:t xml:space="preserve">
      в) отынның түрі - көмір (тас көмір, қоңыр темір), ағаш, газ _______________ </w:t>
      </w:r>
    </w:p>
    <w:bookmarkEnd w:id="106"/>
    <w:bookmarkStart w:name="z118" w:id="107"/>
    <w:p>
      <w:pPr>
        <w:spacing w:after="0"/>
        <w:ind w:left="0"/>
        <w:jc w:val="both"/>
      </w:pPr>
      <w:r>
        <w:rPr>
          <w:rFonts w:ascii="Times New Roman"/>
          <w:b w:val="false"/>
          <w:i w:val="false"/>
          <w:color w:val="000000"/>
          <w:sz w:val="28"/>
        </w:rPr>
        <w:t xml:space="preserve">
      г) қоқыс құбырының болуы _________________________________________ </w:t>
      </w:r>
    </w:p>
    <w:bookmarkEnd w:id="107"/>
    <w:bookmarkStart w:name="z119" w:id="108"/>
    <w:p>
      <w:pPr>
        <w:spacing w:after="0"/>
        <w:ind w:left="0"/>
        <w:jc w:val="both"/>
      </w:pPr>
      <w:r>
        <w:rPr>
          <w:rFonts w:ascii="Times New Roman"/>
          <w:b w:val="false"/>
          <w:i w:val="false"/>
          <w:color w:val="000000"/>
          <w:sz w:val="28"/>
        </w:rPr>
        <w:t xml:space="preserve">
      д) аула аумағының алаңы, м2 ________________________________________ </w:t>
      </w:r>
    </w:p>
    <w:bookmarkEnd w:id="108"/>
    <w:bookmarkStart w:name="z120" w:id="109"/>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09"/>
    <w:bookmarkStart w:name="z121" w:id="110"/>
    <w:p>
      <w:pPr>
        <w:spacing w:after="0"/>
        <w:ind w:left="0"/>
        <w:jc w:val="both"/>
      </w:pPr>
      <w:r>
        <w:rPr>
          <w:rFonts w:ascii="Times New Roman"/>
          <w:b w:val="false"/>
          <w:i w:val="false"/>
          <w:color w:val="000000"/>
          <w:sz w:val="28"/>
        </w:rPr>
        <w:t xml:space="preserve">
      жабыны қатты ____________________________________________________ </w:t>
      </w:r>
    </w:p>
    <w:bookmarkEnd w:id="110"/>
    <w:bookmarkStart w:name="z122" w:id="111"/>
    <w:p>
      <w:pPr>
        <w:spacing w:after="0"/>
        <w:ind w:left="0"/>
        <w:jc w:val="both"/>
      </w:pPr>
      <w:r>
        <w:rPr>
          <w:rFonts w:ascii="Times New Roman"/>
          <w:b w:val="false"/>
          <w:i w:val="false"/>
          <w:color w:val="000000"/>
          <w:sz w:val="28"/>
        </w:rPr>
        <w:t xml:space="preserve">
      оның ішінде тротуарлар ____________________________________________ </w:t>
      </w:r>
    </w:p>
    <w:bookmarkEnd w:id="111"/>
    <w:bookmarkStart w:name="z123" w:id="112"/>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bookmarkEnd w:id="112"/>
    <w:bookmarkStart w:name="z124" w:id="113"/>
    <w:p>
      <w:pPr>
        <w:spacing w:after="0"/>
        <w:ind w:left="0"/>
        <w:jc w:val="both"/>
      </w:pPr>
      <w:r>
        <w:rPr>
          <w:rFonts w:ascii="Times New Roman"/>
          <w:b w:val="false"/>
          <w:i w:val="false"/>
          <w:color w:val="000000"/>
          <w:sz w:val="28"/>
        </w:rPr>
        <w:t xml:space="preserve">
      7. Қалдықтарды шығару кезеңділігі __________________________________ </w:t>
      </w:r>
    </w:p>
    <w:bookmarkEnd w:id="113"/>
    <w:bookmarkStart w:name="z125" w:id="114"/>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14"/>
    <w:bookmarkStart w:name="z126" w:id="115"/>
    <w:p>
      <w:pPr>
        <w:spacing w:after="0"/>
        <w:ind w:left="0"/>
        <w:jc w:val="both"/>
      </w:pPr>
      <w:r>
        <w:rPr>
          <w:rFonts w:ascii="Times New Roman"/>
          <w:b w:val="false"/>
          <w:i w:val="false"/>
          <w:color w:val="000000"/>
          <w:sz w:val="28"/>
        </w:rPr>
        <w:t xml:space="preserve">
      (қандай және қанша) _______________________________________________ </w:t>
      </w:r>
    </w:p>
    <w:bookmarkEnd w:id="115"/>
    <w:bookmarkStart w:name="z127" w:id="116"/>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bookmarkEnd w:id="116"/>
    <w:bookmarkStart w:name="z128" w:id="117"/>
    <w:p>
      <w:pPr>
        <w:spacing w:after="0"/>
        <w:ind w:left="0"/>
        <w:jc w:val="both"/>
      </w:pPr>
      <w:r>
        <w:rPr>
          <w:rFonts w:ascii="Times New Roman"/>
          <w:b w:val="false"/>
          <w:i w:val="false"/>
          <w:color w:val="000000"/>
          <w:sz w:val="28"/>
        </w:rPr>
        <w:t xml:space="preserve">
       _________________________________________________________________ </w:t>
      </w:r>
    </w:p>
    <w:bookmarkEnd w:id="117"/>
    <w:bookmarkStart w:name="z129" w:id="118"/>
    <w:p>
      <w:pPr>
        <w:spacing w:after="0"/>
        <w:ind w:left="0"/>
        <w:jc w:val="both"/>
      </w:pPr>
      <w:r>
        <w:rPr>
          <w:rFonts w:ascii="Times New Roman"/>
          <w:b w:val="false"/>
          <w:i w:val="false"/>
          <w:color w:val="000000"/>
          <w:sz w:val="28"/>
        </w:rPr>
        <w:t xml:space="preserve">
      10. Тамақ қалдықтарын шығару кезеңділігі ____________________________ </w:t>
      </w:r>
    </w:p>
    <w:bookmarkEnd w:id="118"/>
    <w:bookmarkStart w:name="z130" w:id="119"/>
    <w:p>
      <w:pPr>
        <w:spacing w:after="0"/>
        <w:ind w:left="0"/>
        <w:jc w:val="both"/>
      </w:pPr>
      <w:r>
        <w:rPr>
          <w:rFonts w:ascii="Times New Roman"/>
          <w:b w:val="false"/>
          <w:i w:val="false"/>
          <w:color w:val="000000"/>
          <w:sz w:val="28"/>
        </w:rPr>
        <w:t xml:space="preserve">
      _________________________________________________________________ </w:t>
      </w:r>
    </w:p>
    <w:bookmarkEnd w:id="119"/>
    <w:bookmarkStart w:name="z131" w:id="120"/>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bookmarkEnd w:id="120"/>
    <w:bookmarkStart w:name="z132" w:id="121"/>
    <w:p>
      <w:pPr>
        <w:spacing w:after="0"/>
        <w:ind w:left="0"/>
        <w:jc w:val="both"/>
      </w:pPr>
      <w:r>
        <w:rPr>
          <w:rFonts w:ascii="Times New Roman"/>
          <w:b w:val="false"/>
          <w:i w:val="false"/>
          <w:color w:val="000000"/>
          <w:sz w:val="28"/>
        </w:rPr>
        <w:t>
      _________________________________________________________</w:t>
      </w:r>
    </w:p>
    <w:bookmarkEnd w:id="121"/>
    <w:bookmarkStart w:name="z133" w:id="122"/>
    <w:p>
      <w:pPr>
        <w:spacing w:after="0"/>
        <w:ind w:left="0"/>
        <w:jc w:val="both"/>
      </w:pPr>
      <w:r>
        <w:rPr>
          <w:rFonts w:ascii="Times New Roman"/>
          <w:b w:val="false"/>
          <w:i w:val="false"/>
          <w:color w:val="000000"/>
          <w:sz w:val="28"/>
        </w:rPr>
        <w:t>
      Қолдары: Т.А.Ә. (болған жағдайда), лауазымы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3"/>
    <w:bookmarkStart w:name="z136" w:id="124"/>
    <w:p>
      <w:pPr>
        <w:spacing w:after="0"/>
        <w:ind w:left="0"/>
        <w:jc w:val="both"/>
      </w:pPr>
      <w:r>
        <w:rPr>
          <w:rFonts w:ascii="Times New Roman"/>
          <w:b w:val="false"/>
          <w:i w:val="false"/>
          <w:color w:val="000000"/>
          <w:sz w:val="28"/>
        </w:rPr>
        <w:t xml:space="preserve">
      Қала, аудан ____________________________________________ </w:t>
      </w:r>
    </w:p>
    <w:bookmarkEnd w:id="124"/>
    <w:bookmarkStart w:name="z137" w:id="125"/>
    <w:p>
      <w:pPr>
        <w:spacing w:after="0"/>
        <w:ind w:left="0"/>
        <w:jc w:val="both"/>
      </w:pPr>
      <w:r>
        <w:rPr>
          <w:rFonts w:ascii="Times New Roman"/>
          <w:b w:val="false"/>
          <w:i w:val="false"/>
          <w:color w:val="000000"/>
          <w:sz w:val="28"/>
        </w:rPr>
        <w:t xml:space="preserve">
      1. Объектінің атауы ________________________________________________ </w:t>
      </w:r>
    </w:p>
    <w:bookmarkEnd w:id="125"/>
    <w:bookmarkStart w:name="z138" w:id="126"/>
    <w:p>
      <w:pPr>
        <w:spacing w:after="0"/>
        <w:ind w:left="0"/>
        <w:jc w:val="both"/>
      </w:pPr>
      <w:r>
        <w:rPr>
          <w:rFonts w:ascii="Times New Roman"/>
          <w:b w:val="false"/>
          <w:i w:val="false"/>
          <w:color w:val="000000"/>
          <w:sz w:val="28"/>
        </w:rPr>
        <w:t xml:space="preserve">
      2. Мекенжайы _____________________________________________________ </w:t>
      </w:r>
    </w:p>
    <w:bookmarkEnd w:id="126"/>
    <w:bookmarkStart w:name="z139" w:id="127"/>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w:t>
      </w:r>
    </w:p>
    <w:bookmarkEnd w:id="127"/>
    <w:bookmarkStart w:name="z140" w:id="128"/>
    <w:p>
      <w:pPr>
        <w:spacing w:after="0"/>
        <w:ind w:left="0"/>
        <w:jc w:val="both"/>
      </w:pPr>
      <w:r>
        <w:rPr>
          <w:rFonts w:ascii="Times New Roman"/>
          <w:b w:val="false"/>
          <w:i w:val="false"/>
          <w:color w:val="000000"/>
          <w:sz w:val="28"/>
        </w:rPr>
        <w:t xml:space="preserve">
      қажет) ___________________________________________________________ </w:t>
      </w:r>
    </w:p>
    <w:bookmarkEnd w:id="128"/>
    <w:bookmarkStart w:name="z141" w:id="129"/>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 </w:t>
      </w:r>
    </w:p>
    <w:bookmarkEnd w:id="129"/>
    <w:bookmarkStart w:name="z142" w:id="130"/>
    <w:p>
      <w:pPr>
        <w:spacing w:after="0"/>
        <w:ind w:left="0"/>
        <w:jc w:val="both"/>
      </w:pPr>
      <w:r>
        <w:rPr>
          <w:rFonts w:ascii="Times New Roman"/>
          <w:b w:val="false"/>
          <w:i w:val="false"/>
          <w:color w:val="000000"/>
          <w:sz w:val="28"/>
        </w:rPr>
        <w:t xml:space="preserve">
      5. Тәулігіне өткізу қабілеті: _________________________________________ </w:t>
      </w:r>
    </w:p>
    <w:bookmarkEnd w:id="130"/>
    <w:bookmarkStart w:name="z143" w:id="131"/>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bookmarkEnd w:id="131"/>
    <w:bookmarkStart w:name="z144" w:id="132"/>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bookmarkEnd w:id="132"/>
    <w:bookmarkStart w:name="z145" w:id="133"/>
    <w:p>
      <w:pPr>
        <w:spacing w:after="0"/>
        <w:ind w:left="0"/>
        <w:jc w:val="both"/>
      </w:pPr>
      <w:r>
        <w:rPr>
          <w:rFonts w:ascii="Times New Roman"/>
          <w:b w:val="false"/>
          <w:i w:val="false"/>
          <w:color w:val="000000"/>
          <w:sz w:val="28"/>
        </w:rPr>
        <w:t xml:space="preserve">
      6. Қызмет көрсететін персоналдың саны, адам _________________________ </w:t>
      </w:r>
    </w:p>
    <w:bookmarkEnd w:id="133"/>
    <w:bookmarkStart w:name="z146" w:id="134"/>
    <w:p>
      <w:pPr>
        <w:spacing w:after="0"/>
        <w:ind w:left="0"/>
        <w:jc w:val="both"/>
      </w:pPr>
      <w:r>
        <w:rPr>
          <w:rFonts w:ascii="Times New Roman"/>
          <w:b w:val="false"/>
          <w:i w:val="false"/>
          <w:color w:val="000000"/>
          <w:sz w:val="28"/>
        </w:rPr>
        <w:t xml:space="preserve">
      7. Үй-жайдың жалпы алаңы, м2 _____________________________________ </w:t>
      </w:r>
    </w:p>
    <w:bookmarkEnd w:id="134"/>
    <w:bookmarkStart w:name="z147" w:id="135"/>
    <w:p>
      <w:pPr>
        <w:spacing w:after="0"/>
        <w:ind w:left="0"/>
        <w:jc w:val="both"/>
      </w:pPr>
      <w:r>
        <w:rPr>
          <w:rFonts w:ascii="Times New Roman"/>
          <w:b w:val="false"/>
          <w:i w:val="false"/>
          <w:color w:val="000000"/>
          <w:sz w:val="28"/>
        </w:rPr>
        <w:t xml:space="preserve">
      сауда алаңы ______________________________________________________ </w:t>
      </w:r>
    </w:p>
    <w:bookmarkEnd w:id="135"/>
    <w:bookmarkStart w:name="z148" w:id="136"/>
    <w:p>
      <w:pPr>
        <w:spacing w:after="0"/>
        <w:ind w:left="0"/>
        <w:jc w:val="both"/>
      </w:pPr>
      <w:r>
        <w:rPr>
          <w:rFonts w:ascii="Times New Roman"/>
          <w:b w:val="false"/>
          <w:i w:val="false"/>
          <w:color w:val="000000"/>
          <w:sz w:val="28"/>
        </w:rPr>
        <w:t xml:space="preserve">
      қоймалық және қосалқы алаң ________________________________________ </w:t>
      </w:r>
    </w:p>
    <w:bookmarkEnd w:id="136"/>
    <w:bookmarkStart w:name="z149" w:id="137"/>
    <w:p>
      <w:pPr>
        <w:spacing w:after="0"/>
        <w:ind w:left="0"/>
        <w:jc w:val="both"/>
      </w:pPr>
      <w:r>
        <w:rPr>
          <w:rFonts w:ascii="Times New Roman"/>
          <w:b w:val="false"/>
          <w:i w:val="false"/>
          <w:color w:val="000000"/>
          <w:sz w:val="28"/>
        </w:rPr>
        <w:t xml:space="preserve">
      8. Аула аумағының алаңы, м2 ________________________________________ </w:t>
      </w:r>
    </w:p>
    <w:bookmarkEnd w:id="137"/>
    <w:bookmarkStart w:name="z150" w:id="138"/>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38"/>
    <w:bookmarkStart w:name="z151" w:id="139"/>
    <w:p>
      <w:pPr>
        <w:spacing w:after="0"/>
        <w:ind w:left="0"/>
        <w:jc w:val="both"/>
      </w:pPr>
      <w:r>
        <w:rPr>
          <w:rFonts w:ascii="Times New Roman"/>
          <w:b w:val="false"/>
          <w:i w:val="false"/>
          <w:color w:val="000000"/>
          <w:sz w:val="28"/>
        </w:rPr>
        <w:t xml:space="preserve">
      жабын қатты ______________________________________________________ </w:t>
      </w:r>
    </w:p>
    <w:bookmarkEnd w:id="139"/>
    <w:bookmarkStart w:name="z152" w:id="140"/>
    <w:p>
      <w:pPr>
        <w:spacing w:after="0"/>
        <w:ind w:left="0"/>
        <w:jc w:val="both"/>
      </w:pPr>
      <w:r>
        <w:rPr>
          <w:rFonts w:ascii="Times New Roman"/>
          <w:b w:val="false"/>
          <w:i w:val="false"/>
          <w:color w:val="000000"/>
          <w:sz w:val="28"/>
        </w:rPr>
        <w:t xml:space="preserve">
      9. Контейнерлердің түрі, олардың саны және сыйымдылығы _____________ </w:t>
      </w:r>
    </w:p>
    <w:bookmarkEnd w:id="140"/>
    <w:bookmarkStart w:name="z153" w:id="141"/>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1"/>
    <w:bookmarkStart w:name="z154" w:id="142"/>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w:t>
      </w:r>
    </w:p>
    <w:bookmarkEnd w:id="142"/>
    <w:bookmarkStart w:name="z155" w:id="143"/>
    <w:p>
      <w:pPr>
        <w:spacing w:after="0"/>
        <w:ind w:left="0"/>
        <w:jc w:val="both"/>
      </w:pPr>
      <w:r>
        <w:rPr>
          <w:rFonts w:ascii="Times New Roman"/>
          <w:b w:val="false"/>
          <w:i w:val="false"/>
          <w:color w:val="000000"/>
          <w:sz w:val="28"/>
        </w:rPr>
        <w:t xml:space="preserve">
      (қандай </w:t>
      </w:r>
      <w:r>
        <w:rPr>
          <w:rFonts w:ascii="Times New Roman"/>
          <w:b w:val="false"/>
          <w:i w:val="false"/>
          <w:color w:val="000000"/>
          <w:sz w:val="28"/>
        </w:rPr>
        <w:t xml:space="preserve">және қанша) _______________________________________________ </w:t>
      </w:r>
    </w:p>
    <w:bookmarkEnd w:id="143"/>
    <w:bookmarkStart w:name="z157" w:id="144"/>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44"/>
    <w:p>
      <w:pPr>
        <w:spacing w:after="0"/>
        <w:ind w:left="0"/>
        <w:jc w:val="both"/>
      </w:pPr>
      <w:r>
        <w:rPr>
          <w:rFonts w:ascii="Times New Roman"/>
          <w:b w:val="false"/>
          <w:i w:val="false"/>
          <w:color w:val="000000"/>
          <w:sz w:val="28"/>
        </w:rPr>
        <w:t xml:space="preserve">
       _________________________________________________________________ </w:t>
      </w:r>
    </w:p>
    <w:bookmarkStart w:name="z158" w:id="145"/>
    <w:p>
      <w:pPr>
        <w:spacing w:after="0"/>
        <w:ind w:left="0"/>
        <w:jc w:val="both"/>
      </w:pPr>
      <w:r>
        <w:rPr>
          <w:rFonts w:ascii="Times New Roman"/>
          <w:b w:val="false"/>
          <w:i w:val="false"/>
          <w:color w:val="000000"/>
          <w:sz w:val="28"/>
        </w:rPr>
        <w:t>
      13. Тамақ қалдықтарын шығару кезеңділігі _____________________________</w:t>
      </w:r>
    </w:p>
    <w:bookmarkEnd w:id="145"/>
    <w:p>
      <w:pPr>
        <w:spacing w:after="0"/>
        <w:ind w:left="0"/>
        <w:jc w:val="both"/>
      </w:pPr>
      <w:r>
        <w:rPr>
          <w:rFonts w:ascii="Times New Roman"/>
          <w:b w:val="false"/>
          <w:i w:val="false"/>
          <w:color w:val="000000"/>
          <w:sz w:val="28"/>
        </w:rPr>
        <w:t xml:space="preserve">
       _________________________________________________________________ </w:t>
      </w:r>
    </w:p>
    <w:bookmarkStart w:name="z159"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46"/>
    <w:p>
      <w:pPr>
        <w:spacing w:after="0"/>
        <w:ind w:left="0"/>
        <w:jc w:val="both"/>
      </w:pPr>
      <w:r>
        <w:rPr>
          <w:rFonts w:ascii="Times New Roman"/>
          <w:b w:val="false"/>
          <w:i w:val="false"/>
          <w:color w:val="000000"/>
          <w:sz w:val="28"/>
        </w:rPr>
        <w:t>
       _________________________________________________________</w:t>
      </w:r>
    </w:p>
    <w:bookmarkStart w:name="z160" w:id="147"/>
    <w:p>
      <w:pPr>
        <w:spacing w:after="0"/>
        <w:ind w:left="0"/>
        <w:jc w:val="both"/>
      </w:pPr>
      <w:r>
        <w:rPr>
          <w:rFonts w:ascii="Times New Roman"/>
          <w:b w:val="false"/>
          <w:i w:val="false"/>
          <w:color w:val="000000"/>
          <w:sz w:val="28"/>
        </w:rPr>
        <w:t>
      Қолдары: Т.А.Ә. (болған жағдайда), лауазымы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63" w:id="148"/>
    <w:p>
      <w:pPr>
        <w:spacing w:after="0"/>
        <w:ind w:left="0"/>
        <w:jc w:val="left"/>
      </w:pPr>
      <w:r>
        <w:rPr>
          <w:rFonts w:ascii="Times New Roman"/>
          <w:b/>
          <w:i w:val="false"/>
          <w:color w:val="000000"/>
        </w:rPr>
        <w:t xml:space="preserve"> Бастапқы жазба бланкісі _________________  (күні) ____________________________________________________  объектісі бойынша (атауы, мекенжайы)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контейнердегі қалдықтардың көлемі,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тасығыштың),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тасығыштың),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9"/>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  20__жылғы "___" "___________" бастап "____" "_______________"  дейінгі кезең  Абаттандыру түрі ________________________________________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0"/>
    <w:p>
      <w:pPr>
        <w:spacing w:after="0"/>
        <w:ind w:left="0"/>
        <w:jc w:val="both"/>
      </w:pPr>
      <w:r>
        <w:rPr>
          <w:rFonts w:ascii="Times New Roman"/>
          <w:b w:val="false"/>
          <w:i w:val="false"/>
          <w:color w:val="000000"/>
          <w:sz w:val="28"/>
        </w:rPr>
        <w:t>
      Қолдары Т.А.Ә. (болған жағдайда), лауазымы _________________________________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70" w:id="15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 Абаттандыру түрі 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Әркелкілік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2"/>
    <w:p>
      <w:pPr>
        <w:spacing w:after="0"/>
        <w:ind w:left="0"/>
        <w:jc w:val="both"/>
      </w:pPr>
      <w:r>
        <w:rPr>
          <w:rFonts w:ascii="Times New Roman"/>
          <w:b w:val="false"/>
          <w:i w:val="false"/>
          <w:color w:val="000000"/>
          <w:sz w:val="28"/>
        </w:rPr>
        <w:t xml:space="preserve">
      Барлығы ____________ </w:t>
      </w:r>
    </w:p>
    <w:bookmarkEnd w:id="152"/>
    <w:bookmarkStart w:name="z172" w:id="153"/>
    <w:p>
      <w:pPr>
        <w:spacing w:after="0"/>
        <w:ind w:left="0"/>
        <w:jc w:val="both"/>
      </w:pPr>
      <w:r>
        <w:rPr>
          <w:rFonts w:ascii="Times New Roman"/>
          <w:b w:val="false"/>
          <w:i w:val="false"/>
          <w:color w:val="000000"/>
          <w:sz w:val="28"/>
        </w:rPr>
        <w:t xml:space="preserve">
      Тәулігіне орташа _______________ </w:t>
      </w:r>
    </w:p>
    <w:bookmarkEnd w:id="153"/>
    <w:bookmarkStart w:name="z173" w:id="154"/>
    <w:p>
      <w:pPr>
        <w:spacing w:after="0"/>
        <w:ind w:left="0"/>
        <w:jc w:val="both"/>
      </w:pPr>
      <w:r>
        <w:rPr>
          <w:rFonts w:ascii="Times New Roman"/>
          <w:b w:val="false"/>
          <w:i w:val="false"/>
          <w:color w:val="000000"/>
          <w:sz w:val="28"/>
        </w:rPr>
        <w:t xml:space="preserve">
      Қолдары ______________ </w:t>
      </w:r>
    </w:p>
    <w:bookmarkEnd w:id="154"/>
    <w:bookmarkStart w:name="z174" w:id="155"/>
    <w:p>
      <w:pPr>
        <w:spacing w:after="0"/>
        <w:ind w:left="0"/>
        <w:jc w:val="both"/>
      </w:pPr>
      <w:r>
        <w:rPr>
          <w:rFonts w:ascii="Times New Roman"/>
          <w:b w:val="false"/>
          <w:i w:val="false"/>
          <w:color w:val="000000"/>
          <w:sz w:val="28"/>
        </w:rPr>
        <w:t xml:space="preserve">
      Т.А.Ә. (болған жағдайда), </w:t>
      </w:r>
    </w:p>
    <w:bookmarkEnd w:id="155"/>
    <w:bookmarkStart w:name="z175" w:id="156"/>
    <w:p>
      <w:pPr>
        <w:spacing w:after="0"/>
        <w:ind w:left="0"/>
        <w:jc w:val="both"/>
      </w:pPr>
      <w:r>
        <w:rPr>
          <w:rFonts w:ascii="Times New Roman"/>
          <w:b w:val="false"/>
          <w:i w:val="false"/>
          <w:color w:val="000000"/>
          <w:sz w:val="28"/>
        </w:rPr>
        <w:t>
      лауазымы______________________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