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57a5" w14:textId="2945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Махамбет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Махамбет аудандық мәслихатының 2022 жылғы 2 ақпандағы № 107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1. 2022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депутаттық этика, экономика және қаржы мәселелері жөніндегі тұрақты комиссиясының төрағасына (Қ. Қазиев) жүктелсін.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