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6dc56" w14:textId="236d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Махамбет аудандық мәслихатының 2021 жылғы 24 желтоқсандағы № 97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2022 жылғы 6 сәуірдегі № 124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Махамбет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аудандық бюджет туралы" Махамбет аудандық мәслихатының 2021 жылғы 24 желтоқсандағы № 97 (Нормативтік құқықтық актілерді мемлекеттік тіркеу тізілімінде № 26325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аудандық бюджет тиісінше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9 245 036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4 207 902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24 495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5 011 539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10 033 362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- 8 348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- 22 973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14 625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- 796 674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796 674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- 22 973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14 625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788 326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арналған аудандық бюджетте облыстық бюджеттен – 3 392 915 мың теңге сомасында нысаналы трансферт көзделгені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- 79 379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71 272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23 205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халықпен жұмыспен қамту орталықтары жұмыскерлерінің жалақысын көтеруге –58 122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дамытуға – 57 316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32 597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-1 100 000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- 364 015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 – Ел бесігі" жобасы шеңберінде ауылдық елді мекендердегі әлеуметтік және инженерлік инфрақұрылымды дамытуға - 399 204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және мемлекеттік саяси қызметшілердің еңбек ақыларын өсіруге - 224 357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"Еңбек" бағдарламасы шеңберінде "Алғашқы жұмыс орны" жобасын іске асыруға - 6 249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көгалдандыруға - 5 700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- 354 689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жүйелерін дамытуға - 28 634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шаруашылығын дамытуға – 223 034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- 110 000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10 064 мың теңге: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"Бақытты отбасы" бағдарламасы бойынша әлеуметтік көмек ретінде тұрғын үй сертификаттарын беруге – 22 500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157 578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- 5 000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 полигонына қоқыстарды сұрыптау кешенін және орнатуға ангар сатып алуға - 60 000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аудандық бюджетте ауылдық округтер бюджеттеріне – 328 461 мың теңге сомасында нысаналы трансферттер көзделсін, оның ішінде: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- 36 772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жұмыскерлерінің жалақысын көтеруге – 30 060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14 007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жаңа жүйесін енгізуге – 96 751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70 847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және күрделі шығындарына – 6 433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3 893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- 100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11 960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57 238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- 400 мың теңге.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жылғы 1 қаңтардан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 шешіміне 1 қосымша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9245036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4207902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745287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2291070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5011539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округтердың бюджеттерінен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5009390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10033362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150535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140445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абоненттік жалғамамен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415292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3206302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1138409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1924093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292042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89817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443691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 қала маңындағы және ауылішілік қатынастар бойынша жолаушылар тасымалдарын субсидиялау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578636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құрылыс, сәулет және қала құрылысы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509204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4198882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3700338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трансферттердің сомасын қайтару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