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4326" w14:textId="5874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2021 жылғы 27 желтоқсандағы № 101 "2022-2024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2022 жылғы 8 сәуірдегі № 129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"2022–2024 жылдарға арналған ауылдық округтердің бюджеттері туралы" Махамбет аудандық мәслихатының 2021 жылғы 27 желтоқсандағы № 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- 2 497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53 682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58 968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-2 352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-2 352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2 352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60 181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- 1 398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- 454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58 209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61 313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1 132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56 872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2 656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53 973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57 474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- 602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602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602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71 335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10 881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- 280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60 174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96 812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-25 477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25 477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25 477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76 476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15 897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- 26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- 710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59 843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77 714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-1 238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1 238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1 238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49 371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1 551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332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47 415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51 659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- 2 288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2 288 мыңтеңге,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2 288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2022 - 2024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61 390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3 171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2 384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55 835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63 341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-1 951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1 951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1 951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2022-2024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267 894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32 820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2 905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231 869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275 461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-7 567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7 567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7 567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2022-2024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80 176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5 325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- 275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74 576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81 848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-1 672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1 672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1 672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 жылға арналған ауылдық округтердің бюджеттерінде аудандық бюджеттен – 328 461 мың теңге сомасында нысаналы трансферттер көзделсін, оның ішінде: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- 36 772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3 860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5 508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4 959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3 574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4 492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2 694 мың теңге;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4 362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4 341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2 982 мың теңге.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халықпен жұмыспен қамту орталықтары жұмыскерлерінің жалақысын көтеруге – 30 060 мың теңге, оның ішінде: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6 494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2 943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1 920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14 392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4 311 мың теңге.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14 007 мың теңге, оның ішінде: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1 884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1 708 мың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1 619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1 421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2 102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1 218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1 752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1 010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1 293 мың теңге.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- 96 751 мың теңге, оның ішінде: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8 998 мың теңге;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7 378 мың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8 564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9 911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12 992 мың теңге;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8 141 мың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7 420 мың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22 479 мың теңге;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10 868 мың теңге.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- 70 847 мың теңге, оның ішінде: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3 994 мың теңге;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3 009 мың теңге;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3 009 мың теңге;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5 684 мың теңге;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6 215 мың теңге;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3 145 мың теңге;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5 639 мың теңге;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34 459 мың теңге;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5 693 мың теңге.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6 433 мың теңге, оның ішінде: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2 391 мың теңге;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1 920 мың теңге;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2 122 мың теңге.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3 893 мың теңге, оның ішінде: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538 мың теңге;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1 087 мың теңге;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1 418 мың теңге;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850 мың теңге.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жекешелендіру, коммуналдық мүлікті басқаруды ұйымдастыруға - 100 мың теңге;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елді мекендерді абаттандыруға – 11 960 мың теңге;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57 238 мың теңге, оның ішінде: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738 мың теңге;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1 500 мың теңге;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55 000 мың теңге.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елді мекендерді сумен жабдықтауды ұйымдастыруға – 400 мың теңге.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1 қосымша</w:t>
            </w:r>
          </w:p>
        </w:tc>
      </w:tr>
    </w:tbl>
    <w:bookmarkStart w:name="z24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4 қосымша</w:t>
            </w:r>
          </w:p>
        </w:tc>
      </w:tr>
    </w:tbl>
    <w:bookmarkStart w:name="z24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Ақжайық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7 қосымша</w:t>
            </w:r>
          </w:p>
        </w:tc>
      </w:tr>
    </w:tbl>
    <w:bookmarkStart w:name="z25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10 қосымша</w:t>
            </w:r>
          </w:p>
        </w:tc>
      </w:tr>
    </w:tbl>
    <w:bookmarkStart w:name="z25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Бақсай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13 қосымша</w:t>
            </w:r>
          </w:p>
        </w:tc>
      </w:tr>
    </w:tbl>
    <w:bookmarkStart w:name="z25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Бейбарыс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16 қосымша</w:t>
            </w:r>
          </w:p>
        </w:tc>
      </w:tr>
    </w:tbl>
    <w:bookmarkStart w:name="z26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Жалғансай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19 қосымша</w:t>
            </w:r>
          </w:p>
        </w:tc>
      </w:tr>
    </w:tbl>
    <w:bookmarkStart w:name="z26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Есбол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22 қосымша</w:t>
            </w:r>
          </w:p>
        </w:tc>
      </w:tr>
    </w:tbl>
    <w:bookmarkStart w:name="z26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Махамбет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25 қосымша</w:t>
            </w:r>
          </w:p>
        </w:tc>
      </w:tr>
    </w:tbl>
    <w:bookmarkStart w:name="z27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Сарайшық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