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fe5e" w14:textId="f1bf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2021 жылғы 24 желтоқсандағы № 97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2022 жылғы 9 желтоқсандағы № 184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аудандық бюджет туралы" Махамбет аудандық мәслихатының 2021 жылғы 24 желтоқсандағы № 97 (Нормативтік құқықтық актілерді мемлекеттік тіркеу тізілімінде № 26325)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835446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4 280 777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29 116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10 760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11 514 793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16 624 721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7 398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22 023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14 625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- 796 673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796 673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- 22 023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14 625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789 275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 жылға арналған аудандық бюджетте облыстық бюджеттен –9 896 169 мың теңге сомасында нысаналы трансферт көзделгені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- 75 117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24 117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19 859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халықпен жұмыспен қамту орталықтары жұмыскерлерінің жалақысын көтеруге –54 667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дамытуға – 151 504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38 859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халықты, объектілер мен аумақтарды табиғи дүлей зілзалалардан инженерлік қорғау жөніндегі жұмыстарды жүргізуге - 6 192 820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"Нұрлы жер" тұрғын үй құрылысы бағдарламасы шеңберінде инженерлік-коммуникациялық инфрақұрылымды дамытуға және (немесе) жайластыруға – 1 193 907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123 246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инфрақұрылымды дамытуға – 649 204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 - 50 000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 үшін еңбек ақы төлеудің жаңа жүйесін енгізуге және мемлекеттік саяси қызметшілердің еңбек ақыларын өсіруге – 217 912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"Еңбек" бағдарламасы шеңберінде "Алғашқы жұмыс орны" жобасын іске асыруға - 323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топтарына әлеуметтік көмекке – 36 141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"Ұрпақтар келісім шарты" жобасын іске асыруға - 275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жөндеуге – 351 062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сумен жабдықтау жүйелерін дамытуға – 65 355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223 034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– 283 520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11 148 мың теңге: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112 660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- 5 000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телімдерінің құжаттарын жасақтауға -16 439 мың тенге.".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 жылға арналған аудандық бюджетте ауылдық округтер бюджеттеріне – 369 648 мың теңге сомасында нысаналы трансферттер көзделсін, оның ішінде: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33 097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 – 27 805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16 783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 үшін еңбек ақы төлеудің жаңа жүйесін енгізуге – 91 511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67 017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– 47 095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3 893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жекешелендіру, коммуналдық мүлікті басқаруды ұйымдастыруға - 150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11 672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61 447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1 242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5 565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ұйымдарын ағымдағы ұстауға – 322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мемлекеттік тұрғын үй қорының сақталуын ұйымдастыруға – 2 049 мың теңге.".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редацияда жазылсын: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 жылға арналған аудандық бюджетте облыстық бюджеттен мамандарды әлеуметтік қолдау шараларын көрсету үшін – 22 023мың теңге бюджеттік кредит көзделгені ескерілсін.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Жергілікті атқарушы органының 2022 жылға арналған резерві – 10 922 мың теңге сомада бекітілсін.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 1 қосымша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15835446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4280777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11514793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11512644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16624721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Республикасынла мүгедектердің құқықтарын қамтамасыз етуге және өмір сүру сапасын жақсарту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8705570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6891340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мемлкеттік сясатты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ауылішілік қатынастар бойынша жолаушылар тасымалдарын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-796673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