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88b5" w14:textId="0828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2022 жылғы 27 желтоқсандағы № 189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ұсынған 2023-2025 жылдарға арналған аудандық бюджеттің жобасын қарап, Махамбет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–18 179 959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–3 881 103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–36 610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3 556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трансферттертүсімдері – 14 258 690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18 882 619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4 544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- 20 700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16 156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- 707 204мың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707 204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- 20 700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16 156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702 660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Махамбет аудандық мәслихатының 13.12.2023 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 облыстық бюджеттен –12 630 926мың теңге сомасында нысаналы трансферт көзделгені ескерілсін,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халықты, объектілер мен аумақтарды табиғи дүлей зілзалалардан инженерлік қорғау жөніндегі жұмыстарды жүргізуге – 5 114 882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– 3 128 479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сумен жабдықтау жүйелерін дамытуға – 250 960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нысандарын дамытуға – 193 642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– 1 760 000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- 36 390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қатты тұрмыстық қалдықтар полигонына қоқыстарды сұрыптау кешенін орнатуға және ангар сатып алуға – 129 500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және көгалдандыруға – 25 700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ұйымдарының ағымдағы шығындарына – 38 209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және материалдық- техникалық жарақтандыруға – 32 107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тұрғын үй сатып алуға – 612 000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халықтың экологиялық ағарту насихаттау жұмыстарын жүргізуге – 5 000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жөндеуге – 902 557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жаңадан сайланған аудандық мәслихат депуттаттарының біліктілігін арттыру семинарына қатысу шығындарына – 1 500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400 000 мың теңге.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Атырау облысы Махамбет аудандық мәслихатының 13.12.2023 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округтердің бюджеттеріне берілетін субвенциялар көлемдері 2023 жылға 969 891мың теңге сомасында көзделсін, оның ішінде:</w:t>
      </w:r>
    </w:p>
    <w:bookmarkEnd w:id="35"/>
    <w:bookmarkStart w:name="z3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76 821 мың теңге;</w:t>
      </w:r>
    </w:p>
    <w:bookmarkEnd w:id="36"/>
    <w:bookmarkStart w:name="z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84 437 мың теңге;</w:t>
      </w:r>
    </w:p>
    <w:bookmarkEnd w:id="37"/>
    <w:bookmarkStart w:name="z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91 379 мың теңге;</w:t>
      </w:r>
    </w:p>
    <w:bookmarkEnd w:id="38"/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86 098 мың теңге;</w:t>
      </w:r>
    </w:p>
    <w:bookmarkEnd w:id="39"/>
    <w:bookmarkStart w:name="z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90 185 мың теңге;</w:t>
      </w:r>
    </w:p>
    <w:bookmarkEnd w:id="40"/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67 261 мың теңге;</w:t>
      </w:r>
    </w:p>
    <w:bookmarkEnd w:id="41"/>
    <w:bookmarkStart w:name="z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84 836 мың теңге;</w:t>
      </w:r>
    </w:p>
    <w:bookmarkEnd w:id="42"/>
    <w:bookmarkStart w:name="z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–297 450 мың теңге;</w:t>
      </w:r>
    </w:p>
    <w:bookmarkEnd w:id="43"/>
    <w:bookmarkStart w:name="z4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91 424 мың теңге.</w:t>
      </w:r>
    </w:p>
    <w:bookmarkEnd w:id="44"/>
    <w:bookmarkStart w:name="z4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аудандық бюджетте ауылдық округтер бюджеттеріне –113 715 мың теңге сомасында нысаналы трансферттер көзделсін, оның ішінде:</w:t>
      </w:r>
    </w:p>
    <w:bookmarkEnd w:id="45"/>
    <w:bookmarkStart w:name="z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42 707 мың теңге;</w:t>
      </w:r>
    </w:p>
    <w:bookmarkEnd w:id="46"/>
    <w:bookmarkStart w:name="z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8 850 мың теңге;</w:t>
      </w:r>
    </w:p>
    <w:bookmarkEnd w:id="47"/>
    <w:bookmarkStart w:name="z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20 307 мың теңге;</w:t>
      </w:r>
    </w:p>
    <w:bookmarkEnd w:id="48"/>
    <w:bookmarkStart w:name="z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және күрделі шығындарына – 12 522 мың теңге;</w:t>
      </w:r>
    </w:p>
    <w:bookmarkEnd w:id="49"/>
    <w:bookmarkStart w:name="z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және күрделі шығындарына – 23 241 мың теңге;</w:t>
      </w:r>
    </w:p>
    <w:bookmarkEnd w:id="50"/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автомобиль жолдарын күрделі және орташа жөндеуге – 4 200 мың теңге;</w:t>
      </w:r>
    </w:p>
    <w:bookmarkEnd w:id="51"/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жекешелендіру, коммуналдық мүлікті басқаруды ұйымдастыруға –183 мың теңге;</w:t>
      </w:r>
    </w:p>
    <w:bookmarkEnd w:id="52"/>
    <w:bookmarkStart w:name="z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- 1 705 мың теңге.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Махамбет аудандық мәслихатының 13.12.2023 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аудандық бюджетте облыстық бюджеттен мамандарды әлеуметтік қолдау шараларын көрсету үшін – 20 700мың теңге бюджеттік кредит көзделгені ескерілсін.</w:t>
      </w:r>
    </w:p>
    <w:bookmarkEnd w:id="54"/>
    <w:bookmarkStart w:name="z4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атқарушы органының 2023 жылға арналған резерві –71 941мың теңге сомада бекітілсін.</w:t>
      </w:r>
    </w:p>
    <w:bookmarkEnd w:id="55"/>
    <w:bookmarkStart w:name="z4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 1 қосымша</w:t>
            </w:r>
          </w:p>
        </w:tc>
      </w:tr>
    </w:tbl>
    <w:bookmarkStart w:name="z4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Махамбет аудандық мәслихатының 13.12.2023 № </w:t>
      </w:r>
      <w:r>
        <w:rPr>
          <w:rFonts w:ascii="Times New Roman"/>
          <w:b w:val="false"/>
          <w:i w:val="false"/>
          <w:color w:val="ff0000"/>
          <w:sz w:val="28"/>
        </w:rPr>
        <w:t>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14257639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әлеуметтік қызмет көрсету аумақтық орталығы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құралдар,тифлотехникалық құралдар, санаторий-курорттық емделу, мiндеттi гигиеналық құралдармен қамтамасыз ету,арнаулы жүріп-тұру құралдары, жеке көмекшінің және есту бойынша мүгедектігі бар адамдарға қолмен көрсететін тіл маманыныңқызметтерімен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алып қою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ауылішілік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 2 қосымша</w:t>
            </w:r>
          </w:p>
        </w:tc>
      </w:tr>
    </w:tbl>
    <w:bookmarkStart w:name="z5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3996298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меншіккемүліктісатыпалу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жалғамамен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әлеуметтік қызмет көрсету аумақтық орталығы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жүріп-тұру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көрсететін тіл маманының, жеке көмекшінің қызметтерін ұсыну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ауылішілік қатынастар бойынша жолаушылар тасымалдарын субсидиялау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 3 қосымша</w:t>
            </w:r>
          </w:p>
        </w:tc>
      </w:tr>
    </w:tbl>
    <w:bookmarkStart w:name="z5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5193819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меншіккемүліктісатыпалу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1067719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жалғамамен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1049219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556808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әлеуметтік қызмет көрсету аумақтық орталығы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жүріп-тұру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көрсететін тіл маманының, жеке көмекшінің қызметтерін ұсыну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450838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ауылішілік қатынастар бойынша жолаушылар тасымалдарын субсидиялау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1007528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1007528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1007528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