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b4532" w14:textId="9bb45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ауылдық округтердің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2022 жылғы 29 желтоқсандағы № 193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2023 -2025 жылдарға арналған ауылдық округтердің бюджеттерінің жобалары туралы ұсынысын қарап, Махамбет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Алға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91 133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4 469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106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86 514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91 266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-133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- 133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133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- Атырау облысы Махамбет аудандық мәслихатының 15.12.2023 №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2023-2025 жылдарға арналған Ақжайық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109 670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3 239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- 270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106 121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110 402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кредиттер- 0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-732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732 мың теңге, оның ішінде: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–732 мың теңге.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 тармақ жаңа редакцияда - Атырау облысы Махамбет аудандық мәслихатының 15.12.2023 №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2023-2025 жылдарға арналған Ақтоғай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95 959 мың теңге, оның ішінде: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3683 мың теңге;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- 248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92 028 мың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96 101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- 142 мың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142 мың теңге, оның ішінде: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–142 мың теңге.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3 - тармақ жаңа редакцияда - Атырау облысы Махамбет аудандық мәслихатының 15.12.2023 №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2023-2025 жылдарға арналған Бақсай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99 465 мың теңге, оның ішінде: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12 069 мың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мың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87 395 мың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шығындар–102 234 мың теңге;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- 2 769 мың теңге;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2 769 мың теңге, оның ішінде: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2 769 мың теңге.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4 - тармақ жаңа редакцияда - Атырау облысы Махамбет аудандық мәслихатының 15.12.2023 №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2023 -2025 жылдарға арналған Бейбарыс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–124 600 мың теңге, оның ішінде: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21 033 мың теңге;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 мың теңге;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5 211 мың теңге;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98 318 мың теңге;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128 307 мың теңге;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кредиттер- 0 теңге;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- 3 707 мың теңге;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3 707 мың теңге, оның ішінде: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3 707 мың теңге.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5 - тармақ жаңа редакцияда - Атырау облысы Махамбет аудандық мәслихатының 15.12.2023 №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2023 -2025 жылдарға арналған Жалғансай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77 129 мың теңге, оның ішінде: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3 633 мың теңге;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127 мың теңге;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 мың теңге;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73 328 мың теңге;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77 621 мың теңге;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- 492 мың теңге;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492 мың теңге, оның ішінде: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492 мың теңге.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6 - тармақ жаңа редакцияда - Атырау облысы Махамбет аудандық мәслихатының 15.12.2023 №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2023 - 2025 жылдарға арналған Есбол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96 161 мың теңге, оның ішінде: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7 863 мың теңге;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1 482 мың теңге;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86 816 мың теңге;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100 918 мың теңге;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- 4 757 мың теңге;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4 757 мың теңге, оның ішінде: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4 757 мың теңге.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7 - тармақ жаңа редакцияда - Атырау облысы Махамбет аудандық мәслихатының 15.12.2023 №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2023-2025 жылдарға арналған Махамбет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393 714 мың теңге, оның ішінде: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44 516 мың теңге;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337 мың теңге;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1 639 мың теңге;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347 222 мың теңге;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416 366 мың теңге;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- 22 652 мың теңге;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22 652 мың теңге, оның ішінде: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22 652 мың теңге.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8 - тармақ жаңа редакцияда - Атырау облысы Махамбет аудандық мәслихатының 15.12.2023 №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2023-2025 жылдарға арналған Сарайшық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112 323 мың теңге, оның ішінде: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6 109 мың теңге;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- 350 мың теңге;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105 864 мың теңге;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113 013 мың теңге;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- 690 мың теңге;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690 мың теңге, оның ішінде: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690 мың теңге.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9 - тармақ жаңа редакцияда - Атырау облысы Махамбет аудандық мәслихатының 15.12.2023 №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2023 жылға арналған ауылдық округтердің бюджеттерінде аудандық бюджеттен берілетін 969 891 мың теңге сомасында субвенциялар көзделгені ескерілсін, оның ішінде: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76 821 мың теңге;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84 437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91 379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86 098 мың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90 185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67 261 мың теңге;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84 836 мың теңге;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297 450 мың теңге;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91 424 мың теңге.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2023 жылға арналған ауылдық округтердің бюджеттерінде аудандық бюджеттен – 113 715 мың теңге сомасында нысаналы трансферттер көзделсін, оның ішінде: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– 8 850 мың теңге, оның ішінде: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1 150 мың теңге;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5 700 мың теңге;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- 2 000 мың теңге;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– 20 307 мың теңге, оның ішінде: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4 011 мың теңге;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6 532 мың теңге;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9 764 мың теңге;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сумен жабдықтауды ұйымдастыруға – 42 707 мың теңге, оның ішінде: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1 210 мың теңге;</w:t>
      </w:r>
    </w:p>
    <w:bookmarkEnd w:id="183"/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3 560 мың теңге;</w:t>
      </w:r>
    </w:p>
    <w:bookmarkEnd w:id="184"/>
    <w:bookmarkStart w:name="z1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окургіне – 37 937 мың теңге;</w:t>
      </w:r>
    </w:p>
    <w:bookmarkEnd w:id="185"/>
    <w:bookmarkStart w:name="z1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 жұмыстарына - 1 705 мың теңге, оның ішінде:</w:t>
      </w:r>
    </w:p>
    <w:bookmarkEnd w:id="186"/>
    <w:bookmarkStart w:name="z1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210 мың теңге;</w:t>
      </w:r>
    </w:p>
    <w:bookmarkEnd w:id="187"/>
    <w:bookmarkStart w:name="z1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105 мың теңге;</w:t>
      </w:r>
    </w:p>
    <w:bookmarkEnd w:id="188"/>
    <w:bookmarkStart w:name="z1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1 390 мың теңге;</w:t>
      </w:r>
    </w:p>
    <w:bookmarkEnd w:id="189"/>
    <w:bookmarkStart w:name="z1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елді мекендердің автомобиль жолдарын күрделі және орташа жөндеуге – 4 200 мың теңге;</w:t>
      </w:r>
    </w:p>
    <w:bookmarkEnd w:id="190"/>
    <w:bookmarkStart w:name="z19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ағымдағы шығындарына - 12 522 мың теңге, оның ішінде:</w:t>
      </w:r>
    </w:p>
    <w:bookmarkEnd w:id="191"/>
    <w:bookmarkStart w:name="z19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- 649 мың теңге;</w:t>
      </w:r>
    </w:p>
    <w:bookmarkEnd w:id="192"/>
    <w:bookmarkStart w:name="z19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649 мың теңге;</w:t>
      </w:r>
    </w:p>
    <w:bookmarkEnd w:id="193"/>
    <w:bookmarkStart w:name="z19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1 951 мың теңге;</w:t>
      </w:r>
    </w:p>
    <w:bookmarkEnd w:id="194"/>
    <w:bookmarkStart w:name="z20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1 297 мың теңге;</w:t>
      </w:r>
    </w:p>
    <w:bookmarkEnd w:id="195"/>
    <w:bookmarkStart w:name="z20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2 581 мың теңге;</w:t>
      </w:r>
    </w:p>
    <w:bookmarkEnd w:id="196"/>
    <w:bookmarkStart w:name="z20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- 2 129 мың теңге;</w:t>
      </w:r>
    </w:p>
    <w:bookmarkEnd w:id="197"/>
    <w:bookmarkStart w:name="z20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-1 980 мың теңге;</w:t>
      </w:r>
    </w:p>
    <w:bookmarkEnd w:id="198"/>
    <w:bookmarkStart w:name="z20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1 286 мың теңге;</w:t>
      </w:r>
    </w:p>
    <w:bookmarkEnd w:id="199"/>
    <w:bookmarkStart w:name="z20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үйінің ағымдағы және күрделі шығындарына – 23 241 мың теңге, оның ішінде:</w:t>
      </w:r>
    </w:p>
    <w:bookmarkEnd w:id="200"/>
    <w:bookmarkStart w:name="z20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17 024 мың теңге;</w:t>
      </w:r>
    </w:p>
    <w:bookmarkEnd w:id="201"/>
    <w:bookmarkStart w:name="z20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1 599 мың теңге;</w:t>
      </w:r>
    </w:p>
    <w:bookmarkEnd w:id="202"/>
    <w:bookmarkStart w:name="z20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- 2 788 мың теңге;</w:t>
      </w:r>
    </w:p>
    <w:bookmarkEnd w:id="203"/>
    <w:bookmarkStart w:name="z20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1 830 мың теңге;</w:t>
      </w:r>
    </w:p>
    <w:bookmarkEnd w:id="204"/>
    <w:bookmarkStart w:name="z21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жекешелендіру, коммуналдық мүлікті басқаруды ұйымдастыруға - 183 мың теңге.</w:t>
      </w:r>
    </w:p>
    <w:bookmarkEnd w:id="2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11 - тармақ жаңа редакцияда - Атырау облысы Махамбет аудандық мәслихатының 15.12.2023 №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2023 жылғы 1 қаңтардан бастап қолданысқа енгізіледі.</w:t>
      </w:r>
    </w:p>
    <w:bookmarkEnd w:id="2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 1 қосымша</w:t>
            </w:r>
          </w:p>
        </w:tc>
      </w:tr>
    </w:tbl>
    <w:bookmarkStart w:name="z182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Алға ауылдық округінің бюджеті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Атырау облысы Махамбет аудандық маслихатының 15.12.2023 № </w:t>
      </w:r>
      <w:r>
        <w:rPr>
          <w:rFonts w:ascii="Times New Roman"/>
          <w:b w:val="false"/>
          <w:i w:val="false"/>
          <w:color w:val="ff0000"/>
          <w:sz w:val="28"/>
        </w:rPr>
        <w:t>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8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коммуналдық мүлкін басқару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 2 қосымша</w:t>
            </w:r>
          </w:p>
        </w:tc>
      </w:tr>
    </w:tbl>
    <w:bookmarkStart w:name="z184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Алға ауылдық округінің бюджеті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коммуналдық мүлкін басқару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 3 қосымша</w:t>
            </w:r>
          </w:p>
        </w:tc>
      </w:tr>
    </w:tbl>
    <w:bookmarkStart w:name="z186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Алға ауылдық округінің бюджеті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коммуналдық мүлкін басқару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 4 қосымша</w:t>
            </w:r>
          </w:p>
        </w:tc>
      </w:tr>
    </w:tbl>
    <w:bookmarkStart w:name="z188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Ақжайық ауылдық округінің бюджеті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4 - қосымша жаңа редакцияда - Атырау облысы Махамбет аудандық маслихатының 15.12.2023 № </w:t>
      </w:r>
      <w:r>
        <w:rPr>
          <w:rFonts w:ascii="Times New Roman"/>
          <w:b w:val="false"/>
          <w:i w:val="false"/>
          <w:color w:val="ff0000"/>
          <w:sz w:val="28"/>
        </w:rPr>
        <w:t>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2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 5 қосымша</w:t>
            </w:r>
          </w:p>
        </w:tc>
      </w:tr>
    </w:tbl>
    <w:bookmarkStart w:name="z190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Ақжайық ауылдық округінің бюджеті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 6 қосымша</w:t>
            </w:r>
          </w:p>
        </w:tc>
      </w:tr>
    </w:tbl>
    <w:bookmarkStart w:name="z192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Ақжайық ауылдық округінің бюджеті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 7 қосымша</w:t>
            </w:r>
          </w:p>
        </w:tc>
      </w:tr>
    </w:tbl>
    <w:bookmarkStart w:name="z194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Ақтоғай ауылдық округінің бюджеті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7 - қосымша жаңа редакцияда - Атырау облысы Махамбет аудандық маслихатының 15.12.2023 № </w:t>
      </w:r>
      <w:r>
        <w:rPr>
          <w:rFonts w:ascii="Times New Roman"/>
          <w:b w:val="false"/>
          <w:i w:val="false"/>
          <w:color w:val="ff0000"/>
          <w:sz w:val="28"/>
        </w:rPr>
        <w:t>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6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 8 қосымша</w:t>
            </w:r>
          </w:p>
        </w:tc>
      </w:tr>
    </w:tbl>
    <w:bookmarkStart w:name="z196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Ақтоғай ауылдық округінің бюджеті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округтің коммуналдық мүлкін басқару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 9 қосымша</w:t>
            </w:r>
          </w:p>
        </w:tc>
      </w:tr>
    </w:tbl>
    <w:bookmarkStart w:name="z198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Ақтоғай ауылдық округінің бюджеті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округтің коммуналдық мүлкін басқару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 10 қосымша</w:t>
            </w:r>
          </w:p>
        </w:tc>
      </w:tr>
    </w:tbl>
    <w:bookmarkStart w:name="z200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Бақсай ауылдық округінің бюджеті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10 - қосымша жаңа редакцияда - Атырау облысы Махамбет аудандық маслихатының 15.12.2023 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 мен ұйымдардың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шешіге арналған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 11 қосымша</w:t>
            </w:r>
          </w:p>
        </w:tc>
      </w:tr>
    </w:tbl>
    <w:bookmarkStart w:name="z202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Бақсай ауылдық округінің бюджеті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шешіге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 12 қосымша</w:t>
            </w:r>
          </w:p>
        </w:tc>
      </w:tr>
    </w:tbl>
    <w:bookmarkStart w:name="z204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Бақсай ауылдық округінің бюджеті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шешіге арналған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 13 қосымша</w:t>
            </w:r>
          </w:p>
        </w:tc>
      </w:tr>
    </w:tbl>
    <w:bookmarkStart w:name="z206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Бейбарыс ауылдық округінің бюджеті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13 - қосымша жаңа редакцияда - Атырау облысы Махамбет аудандық маслихатының 15.12.2023 № </w:t>
      </w:r>
      <w:r>
        <w:rPr>
          <w:rFonts w:ascii="Times New Roman"/>
          <w:b w:val="false"/>
          <w:i w:val="false"/>
          <w:color w:val="ff0000"/>
          <w:sz w:val="28"/>
        </w:rPr>
        <w:t>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 14 қосымша</w:t>
            </w:r>
          </w:p>
        </w:tc>
      </w:tr>
    </w:tbl>
    <w:bookmarkStart w:name="z208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Бейбарыс ауылдық округінің бюджеті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 15 қосымша</w:t>
            </w:r>
          </w:p>
        </w:tc>
      </w:tr>
    </w:tbl>
    <w:bookmarkStart w:name="z210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Бейбарыс ауылдық округінің бюджеті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 16 қосымша</w:t>
            </w:r>
          </w:p>
        </w:tc>
      </w:tr>
    </w:tbl>
    <w:bookmarkStart w:name="z212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Жалғансай ауылдық округінің бюджеті</w:t>
      </w:r>
    </w:p>
    <w:bookmarkEnd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16 - қосымша жаңа редакцияда - Атырау облысы Махамбет аудандық маслихатының 15.12.2023 № </w:t>
      </w:r>
      <w:r>
        <w:rPr>
          <w:rFonts w:ascii="Times New Roman"/>
          <w:b w:val="false"/>
          <w:i w:val="false"/>
          <w:color w:val="ff0000"/>
          <w:sz w:val="28"/>
        </w:rPr>
        <w:t>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 17 қосымша</w:t>
            </w:r>
          </w:p>
        </w:tc>
      </w:tr>
    </w:tbl>
    <w:bookmarkStart w:name="z214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Жалғансай ауылдық округінің бюджеті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 18 қосымша</w:t>
            </w:r>
          </w:p>
        </w:tc>
      </w:tr>
    </w:tbl>
    <w:bookmarkStart w:name="z216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Жалғансай ауылдық округінің бюджеті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 19 қосымша</w:t>
            </w:r>
          </w:p>
        </w:tc>
      </w:tr>
    </w:tbl>
    <w:bookmarkStart w:name="z218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Есбол ауылдық округінің бюджеті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19 - қосымша жаңа редакцияда - Атырау облысы Махамбет аудандық маслихатының 15.12.2023 № </w:t>
      </w:r>
      <w:r>
        <w:rPr>
          <w:rFonts w:ascii="Times New Roman"/>
          <w:b w:val="false"/>
          <w:i w:val="false"/>
          <w:color w:val="ff0000"/>
          <w:sz w:val="28"/>
        </w:rPr>
        <w:t>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2025 жылға дейінгі бағдарламасы шеңберінде өңірлерді экономикалық дамытуға жәрдемдесу бойынша шараларды іске асыруғаелді мекендерді жайластыруды шешуге арналған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 20 қосымша</w:t>
            </w:r>
          </w:p>
        </w:tc>
      </w:tr>
    </w:tbl>
    <w:bookmarkStart w:name="z220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Есбол ауылдық округінің бюджеті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2025 жылға дейінгі бағдарламасы шеңберінде өңірлерді экономикалық дамытуға жәрдемдесу бойынша шараларды іске асыруғаелді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 21 қосымша</w:t>
            </w:r>
          </w:p>
        </w:tc>
      </w:tr>
    </w:tbl>
    <w:bookmarkStart w:name="z222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Есбол ауылдық округінің бюджеті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2025 жылға дейінгі бағдарламасы шеңберінде өңірлерді экономикалық дамытуға жәрдемдесу бойынша шараларды іске асыруғаелді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 22 қосымша</w:t>
            </w:r>
          </w:p>
        </w:tc>
      </w:tr>
    </w:tbl>
    <w:bookmarkStart w:name="z224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Махамбет ауылдық округінің бюджеті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22 - қосымша жаңа редакцияда - Атырау облысы Махамбет аудандық маслихатының 15.12.2023 № </w:t>
      </w:r>
      <w:r>
        <w:rPr>
          <w:rFonts w:ascii="Times New Roman"/>
          <w:b w:val="false"/>
          <w:i w:val="false"/>
          <w:color w:val="ff0000"/>
          <w:sz w:val="28"/>
        </w:rPr>
        <w:t>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 23 қосымша</w:t>
            </w:r>
          </w:p>
        </w:tc>
      </w:tr>
    </w:tbl>
    <w:bookmarkStart w:name="z226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Махамбет ауылдық округінің бюджеті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 24 қосымша</w:t>
            </w:r>
          </w:p>
        </w:tc>
      </w:tr>
    </w:tbl>
    <w:bookmarkStart w:name="z228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Махамбет ауылдық округінің бюджеті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 25 қосымша</w:t>
            </w:r>
          </w:p>
        </w:tc>
      </w:tr>
    </w:tbl>
    <w:bookmarkStart w:name="z230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Сарайшық ауылдық округінің бюджеті</w:t>
      </w:r>
    </w:p>
    <w:bookmarkEnd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25 - қосымша жаңа редакцияда - Атырау облысы Махамбет аудандық маслихатының 15.12.2023 № </w:t>
      </w:r>
      <w:r>
        <w:rPr>
          <w:rFonts w:ascii="Times New Roman"/>
          <w:b w:val="false"/>
          <w:i w:val="false"/>
          <w:color w:val="ff0000"/>
          <w:sz w:val="28"/>
        </w:rPr>
        <w:t>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 26 қосымша</w:t>
            </w:r>
          </w:p>
        </w:tc>
      </w:tr>
    </w:tbl>
    <w:bookmarkStart w:name="z233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Сарайшық ауылдық округінің бюджеті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 27 қосымша</w:t>
            </w:r>
          </w:p>
        </w:tc>
      </w:tr>
    </w:tbl>
    <w:bookmarkStart w:name="z235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Сарайшық ауылдық округінің бюджеті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