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b648" w14:textId="52fb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мемлекеттік басқару жүйесін жетілдіру туралы</w:t>
      </w:r>
    </w:p>
    <w:p>
      <w:pPr>
        <w:spacing w:after="0"/>
        <w:ind w:left="0"/>
        <w:jc w:val="both"/>
      </w:pPr>
      <w:r>
        <w:rPr>
          <w:rFonts w:ascii="Times New Roman"/>
          <w:b w:val="false"/>
          <w:i w:val="false"/>
          <w:color w:val="000000"/>
          <w:sz w:val="28"/>
        </w:rPr>
        <w:t>Атырау облысы Махамбет ауданы әкімдігінің 2022 жылғы 19 желтоқсандағы № 340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Кодексі" Қазақстан Республикасының 1994 жылғы 27 желтоқсандағы Кодексінің </w:t>
      </w:r>
      <w:r>
        <w:rPr>
          <w:rFonts w:ascii="Times New Roman"/>
          <w:b w:val="false"/>
          <w:i w:val="false"/>
          <w:color w:val="000000"/>
          <w:sz w:val="28"/>
        </w:rPr>
        <w:t>45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124 баптарына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Махамбет аудандық әкімдігі ҚАУЛЫ ЕТЕДІ:</w:t>
      </w:r>
    </w:p>
    <w:bookmarkEnd w:id="0"/>
    <w:bookmarkStart w:name="z5" w:id="1"/>
    <w:p>
      <w:pPr>
        <w:spacing w:after="0"/>
        <w:ind w:left="0"/>
        <w:jc w:val="both"/>
      </w:pPr>
      <w:r>
        <w:rPr>
          <w:rFonts w:ascii="Times New Roman"/>
          <w:b w:val="false"/>
          <w:i w:val="false"/>
          <w:color w:val="000000"/>
          <w:sz w:val="28"/>
        </w:rPr>
        <w:t>
      1. "Махамбет аудандық тұрғын үй-коммуналдық шаруашылығы, жолаушылар көлігі, автомобиль жолдары, құрылыс, сәулет және қала құрылысы бөлімі" мемлекеттік мекемесі "Махамбет аудандық құрылыс, сәулет және қала құрылысы бөлімі" мемлекеттік мекемесі бөлініп шығу жолымен қайта ұйымдастырылсын.</w:t>
      </w:r>
    </w:p>
    <w:bookmarkEnd w:id="1"/>
    <w:bookmarkStart w:name="z6" w:id="2"/>
    <w:p>
      <w:pPr>
        <w:spacing w:after="0"/>
        <w:ind w:left="0"/>
        <w:jc w:val="both"/>
      </w:pPr>
      <w:r>
        <w:rPr>
          <w:rFonts w:ascii="Times New Roman"/>
          <w:b w:val="false"/>
          <w:i w:val="false"/>
          <w:color w:val="000000"/>
          <w:sz w:val="28"/>
        </w:rPr>
        <w:t>
      Махамбет аудандық тұрғын үй-коммуналдық шаруашылығы, жолаушылар көлігі, автомобиль жолдары, құрылыс, сәулет және қала құрылысы бөлімі" мемлекеттік мекемесі "Махамбет аудандық тұрғын үй-коммуналдық шаруашылығы, жолаушылар көлігі және автомобиль жолдары бөлімі" мемлекеттік мекемесі болып қайта аталсын.</w:t>
      </w:r>
    </w:p>
    <w:bookmarkEnd w:id="2"/>
    <w:bookmarkStart w:name="z7" w:id="3"/>
    <w:p>
      <w:pPr>
        <w:spacing w:after="0"/>
        <w:ind w:left="0"/>
        <w:jc w:val="both"/>
      </w:pPr>
      <w:r>
        <w:rPr>
          <w:rFonts w:ascii="Times New Roman"/>
          <w:b w:val="false"/>
          <w:i w:val="false"/>
          <w:color w:val="000000"/>
          <w:sz w:val="28"/>
        </w:rPr>
        <w:t>
      2. "Махамбет аудандық ауыл шаруашылығы, жер қатынастары және кәсіпкерлік бөлімі" мемлекеттік мекемесі "Махамбет аудандық жер қатынастары бөлімі" мемлекеттік мекемесі және "Махамбет аудандық кәсіпкерлік және ауыл шаруашылығы" мемлекеттік мекемесі бөлу жолымен қайта ұйымдастырылсын.</w:t>
      </w:r>
    </w:p>
    <w:bookmarkEnd w:id="3"/>
    <w:bookmarkStart w:name="z8" w:id="4"/>
    <w:p>
      <w:pPr>
        <w:spacing w:after="0"/>
        <w:ind w:left="0"/>
        <w:jc w:val="both"/>
      </w:pPr>
      <w:r>
        <w:rPr>
          <w:rFonts w:ascii="Times New Roman"/>
          <w:b w:val="false"/>
          <w:i w:val="false"/>
          <w:color w:val="000000"/>
          <w:sz w:val="28"/>
        </w:rPr>
        <w:t xml:space="preserve">
      3. Қоса беріліп отырған "Махамбет аудандық құрылыс, сәулет және қала құрылысы бөлімі" мемлекеттік мекемесінің, "Махамбет аудандық тұрғын үй-коммуналдық шаруашылығы, жолаушылар көлігі және автомобиль жолдары бөлімі" мемлекеттік мекемесінің, "Махамбет аудандық жер қатынастары бөлімі" мемлекеттік мекемесінің, "Махамбет аудандық кәсіпкерлік және ауыл шаруашылығы" мемлекеттік мекемесінің ережелері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4. Қайта ұйымдастырылатын мемлекеттік мекемелерінің басшыларына заңнамада белгіленген тәртіппен мемлекеттік тіркеу және қайта тіркеу жұмыстарын жүргізсін.</w:t>
      </w:r>
    </w:p>
    <w:bookmarkEnd w:id="5"/>
    <w:bookmarkStart w:name="z10" w:id="6"/>
    <w:p>
      <w:pPr>
        <w:spacing w:after="0"/>
        <w:ind w:left="0"/>
        <w:jc w:val="both"/>
      </w:pPr>
      <w:r>
        <w:rPr>
          <w:rFonts w:ascii="Times New Roman"/>
          <w:b w:val="false"/>
          <w:i w:val="false"/>
          <w:color w:val="000000"/>
          <w:sz w:val="28"/>
        </w:rPr>
        <w:t>
      5. Осы қаулының орындалуын бақылауды Махамбет ауданы әкімінің орынбасары Н.Х.Биғалиға жүктелсін.</w:t>
      </w:r>
    </w:p>
    <w:bookmarkEnd w:id="6"/>
    <w:bookmarkStart w:name="z11" w:id="7"/>
    <w:p>
      <w:pPr>
        <w:spacing w:after="0"/>
        <w:ind w:left="0"/>
        <w:jc w:val="both"/>
      </w:pPr>
      <w:r>
        <w:rPr>
          <w:rFonts w:ascii="Times New Roman"/>
          <w:b w:val="false"/>
          <w:i w:val="false"/>
          <w:color w:val="000000"/>
          <w:sz w:val="28"/>
        </w:rPr>
        <w:t>
      6. Осы қаулы 2023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Махамбет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340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340 қаулысымен бекітілген</w:t>
            </w:r>
          </w:p>
        </w:tc>
      </w:tr>
    </w:tbl>
    <w:bookmarkStart w:name="z15" w:id="8"/>
    <w:p>
      <w:pPr>
        <w:spacing w:after="0"/>
        <w:ind w:left="0"/>
        <w:jc w:val="left"/>
      </w:pPr>
      <w:r>
        <w:rPr>
          <w:rFonts w:ascii="Times New Roman"/>
          <w:b/>
          <w:i w:val="false"/>
          <w:color w:val="000000"/>
        </w:rPr>
        <w:t xml:space="preserve"> "Махамбет аудандық құрылыс, сәулет және қала құрылысы бөлімі" мемлекеттік мекемесінің ЕРЕЖЕСІ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"Махамбет аудандық құрылыс, сәулет және қала құрылысы бөлімі" мемлекеттік мекемесі (бұдан әрі-Мекеме) құрылыс, сәулет және қала құрылысы салаларындағы басшылықты жүзеге асыратын Қазақстан Республикасының мемлекеттік органы болып табылады.</w:t>
      </w:r>
    </w:p>
    <w:bookmarkEnd w:id="10"/>
    <w:bookmarkStart w:name="z18" w:id="11"/>
    <w:p>
      <w:pPr>
        <w:spacing w:after="0"/>
        <w:ind w:left="0"/>
        <w:jc w:val="both"/>
      </w:pPr>
      <w:r>
        <w:rPr>
          <w:rFonts w:ascii="Times New Roman"/>
          <w:b w:val="false"/>
          <w:i w:val="false"/>
          <w:color w:val="000000"/>
          <w:sz w:val="28"/>
        </w:rPr>
        <w:t>
      2. Мекеменің ведомстволары жоқ.</w:t>
      </w:r>
    </w:p>
    <w:bookmarkEnd w:id="11"/>
    <w:bookmarkStart w:name="z19" w:id="12"/>
    <w:p>
      <w:pPr>
        <w:spacing w:after="0"/>
        <w:ind w:left="0"/>
        <w:jc w:val="both"/>
      </w:pPr>
      <w:r>
        <w:rPr>
          <w:rFonts w:ascii="Times New Roman"/>
          <w:b w:val="false"/>
          <w:i w:val="false"/>
          <w:color w:val="000000"/>
          <w:sz w:val="28"/>
        </w:rPr>
        <w:t xml:space="preserve">
      3.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0" w:id="13"/>
    <w:p>
      <w:pPr>
        <w:spacing w:after="0"/>
        <w:ind w:left="0"/>
        <w:jc w:val="both"/>
      </w:pPr>
      <w:r>
        <w:rPr>
          <w:rFonts w:ascii="Times New Roman"/>
          <w:b w:val="false"/>
          <w:i w:val="false"/>
          <w:color w:val="000000"/>
          <w:sz w:val="28"/>
        </w:rPr>
        <w:t>
      4. Мекеме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21" w:id="14"/>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4"/>
    <w:bookmarkStart w:name="z22" w:id="15"/>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3" w:id="16"/>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"Махамбет аудандық құрылыс, сәулет және қала құрылысы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4" w:id="17"/>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17"/>
    <w:bookmarkStart w:name="z25" w:id="18"/>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Махамбет ауданы, Махамбет ауылы, Абай көшесі №16.</w:t>
      </w:r>
    </w:p>
    <w:bookmarkEnd w:id="18"/>
    <w:bookmarkStart w:name="z26" w:id="19"/>
    <w:p>
      <w:pPr>
        <w:spacing w:after="0"/>
        <w:ind w:left="0"/>
        <w:jc w:val="both"/>
      </w:pPr>
      <w:r>
        <w:rPr>
          <w:rFonts w:ascii="Times New Roman"/>
          <w:b w:val="false"/>
          <w:i w:val="false"/>
          <w:color w:val="000000"/>
          <w:sz w:val="28"/>
        </w:rPr>
        <w:t>
      10. Осы Ереже мекеменің құрылтай құжаты болып табылады.</w:t>
      </w:r>
    </w:p>
    <w:bookmarkEnd w:id="19"/>
    <w:bookmarkStart w:name="z27" w:id="20"/>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0"/>
    <w:bookmarkStart w:name="z28" w:id="21"/>
    <w:p>
      <w:pPr>
        <w:spacing w:after="0"/>
        <w:ind w:left="0"/>
        <w:jc w:val="both"/>
      </w:pPr>
      <w:r>
        <w:rPr>
          <w:rFonts w:ascii="Times New Roman"/>
          <w:b w:val="false"/>
          <w:i w:val="false"/>
          <w:color w:val="000000"/>
          <w:sz w:val="28"/>
        </w:rPr>
        <w:t>
      12. Мекеме кәсіпкерлік субъектілерімен мекеме өкілеттіктері болып табылатын міндеттерді орындау тұрғысынан шарттық қарым-қатынас жасауға тыйым салынады.</w:t>
      </w:r>
    </w:p>
    <w:bookmarkEnd w:id="21"/>
    <w:bookmarkStart w:name="z29" w:id="22"/>
    <w:p>
      <w:pPr>
        <w:spacing w:after="0"/>
        <w:ind w:left="0"/>
        <w:jc w:val="both"/>
      </w:pPr>
      <w:r>
        <w:rPr>
          <w:rFonts w:ascii="Times New Roman"/>
          <w:b w:val="false"/>
          <w:i w:val="false"/>
          <w:color w:val="000000"/>
          <w:sz w:val="28"/>
        </w:rPr>
        <w:t>
      Егер мекеме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0"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31" w:id="24"/>
    <w:p>
      <w:pPr>
        <w:spacing w:after="0"/>
        <w:ind w:left="0"/>
        <w:jc w:val="both"/>
      </w:pPr>
      <w:r>
        <w:rPr>
          <w:rFonts w:ascii="Times New Roman"/>
          <w:b w:val="false"/>
          <w:i w:val="false"/>
          <w:color w:val="000000"/>
          <w:sz w:val="28"/>
        </w:rPr>
        <w:t>
      13. Мақсаттары:</w:t>
      </w:r>
    </w:p>
    <w:bookmarkEnd w:id="24"/>
    <w:bookmarkStart w:name="z32" w:id="25"/>
    <w:p>
      <w:pPr>
        <w:spacing w:after="0"/>
        <w:ind w:left="0"/>
        <w:jc w:val="both"/>
      </w:pPr>
      <w:r>
        <w:rPr>
          <w:rFonts w:ascii="Times New Roman"/>
          <w:b w:val="false"/>
          <w:i w:val="false"/>
          <w:color w:val="000000"/>
          <w:sz w:val="28"/>
        </w:rPr>
        <w:t>
      1) мемлекеттік мекеменің мақсаттары құрылыс және қайта жаңғырту саласында қызмет көрсетумен қатар аудан қажеттілігіне қарай инфрақұрылыммен қамту, мемлекеттік бағдарламаларға сәйкес тұрғын үй, мектеп, аурухана және әлеуметтік нысандарды салу және елді мекендер халқының толыққанды тіршілік ету ортасы мен тіршілік қызметін қалыптастыру болып табылады.</w:t>
      </w:r>
    </w:p>
    <w:bookmarkEnd w:id="25"/>
    <w:bookmarkStart w:name="z33" w:id="26"/>
    <w:p>
      <w:pPr>
        <w:spacing w:after="0"/>
        <w:ind w:left="0"/>
        <w:jc w:val="both"/>
      </w:pPr>
      <w:r>
        <w:rPr>
          <w:rFonts w:ascii="Times New Roman"/>
          <w:b w:val="false"/>
          <w:i w:val="false"/>
          <w:color w:val="000000"/>
          <w:sz w:val="28"/>
        </w:rPr>
        <w:t>
      2) Қазақстан Республикасы заңнамасында көзделген өзге де мақсаттар.</w:t>
      </w:r>
    </w:p>
    <w:bookmarkEnd w:id="26"/>
    <w:bookmarkStart w:name="z34" w:id="27"/>
    <w:p>
      <w:pPr>
        <w:spacing w:after="0"/>
        <w:ind w:left="0"/>
        <w:jc w:val="both"/>
      </w:pPr>
      <w:r>
        <w:rPr>
          <w:rFonts w:ascii="Times New Roman"/>
          <w:b w:val="false"/>
          <w:i w:val="false"/>
          <w:color w:val="000000"/>
          <w:sz w:val="28"/>
        </w:rPr>
        <w:t>
      14. Өкілеттіктері:</w:t>
      </w:r>
    </w:p>
    <w:bookmarkEnd w:id="27"/>
    <w:bookmarkStart w:name="z35" w:id="28"/>
    <w:p>
      <w:pPr>
        <w:spacing w:after="0"/>
        <w:ind w:left="0"/>
        <w:jc w:val="both"/>
      </w:pPr>
      <w:r>
        <w:rPr>
          <w:rFonts w:ascii="Times New Roman"/>
          <w:b w:val="false"/>
          <w:i w:val="false"/>
          <w:color w:val="000000"/>
          <w:sz w:val="28"/>
        </w:rPr>
        <w:t>
      1) құқықтары: мемлекеттік органдардан, мекемелерден, ұйымдардан, лауазымды тұлғалардан белгіленген тәртіпте қажетті ақпаратты сұрату және алу; мекеме құзыретіне жататын мәселелер бойынша мемлекеттік және мемлекеттік емес ұйымдармен қызметтік хат алмасуды жүргізу;</w:t>
      </w:r>
    </w:p>
    <w:bookmarkEnd w:id="28"/>
    <w:bookmarkStart w:name="z36" w:id="29"/>
    <w:p>
      <w:pPr>
        <w:spacing w:after="0"/>
        <w:ind w:left="0"/>
        <w:jc w:val="both"/>
      </w:pPr>
      <w:r>
        <w:rPr>
          <w:rFonts w:ascii="Times New Roman"/>
          <w:b w:val="false"/>
          <w:i w:val="false"/>
          <w:color w:val="000000"/>
          <w:sz w:val="28"/>
        </w:rPr>
        <w:t>
      құзыретіне жататын мәселелер бойынша аудан әкімдігінің, аудандық мәслихаттың отырыстарына қатысу; аудан әкімдігі мен тиісті облыстық басқарма алдында бекітілген бағдарламалар мен жоспарларды іске асыру жөнінде өз жұмысынан есептер беру; өндірістік құрылыс-монтаждау жұмыстарына бақылауды жүзеге асырады, құрылыс нормасы мен ережесінің сақталуын қамтамасыз етеді және қажет болған жағдайда, құрылыстың жүру барысына жұмысты тоқтатуға дейін нұсқаулар мен ескертулер беруге;</w:t>
      </w:r>
    </w:p>
    <w:bookmarkEnd w:id="29"/>
    <w:bookmarkStart w:name="z37" w:id="30"/>
    <w:p>
      <w:pPr>
        <w:spacing w:after="0"/>
        <w:ind w:left="0"/>
        <w:jc w:val="both"/>
      </w:pPr>
      <w:r>
        <w:rPr>
          <w:rFonts w:ascii="Times New Roman"/>
          <w:b w:val="false"/>
          <w:i w:val="false"/>
          <w:color w:val="000000"/>
          <w:sz w:val="28"/>
        </w:rPr>
        <w:t>
      жеке адамдар мен заңды тұлғалардан түскен арыздарды, өтініштер мен ұсыныстарды тексеруді ұйымдастыру және қатысу; аудан көлеміндегі құрылыс және жөндеу жұмыстарын орындауда мүмкіндігі бар мердігерлерді анықтауда өткізілетін тендерге қатысу;</w:t>
      </w:r>
    </w:p>
    <w:bookmarkEnd w:id="30"/>
    <w:bookmarkStart w:name="z38" w:id="31"/>
    <w:p>
      <w:pPr>
        <w:spacing w:after="0"/>
        <w:ind w:left="0"/>
        <w:jc w:val="both"/>
      </w:pPr>
      <w:r>
        <w:rPr>
          <w:rFonts w:ascii="Times New Roman"/>
          <w:b w:val="false"/>
          <w:i w:val="false"/>
          <w:color w:val="000000"/>
          <w:sz w:val="28"/>
        </w:rPr>
        <w:t>
      жаңа нысандардың құрылысына және коммуналдық меншіктегі нысандардың жөндеу жұмыстарына тапсырысшы болу;</w:t>
      </w:r>
    </w:p>
    <w:bookmarkEnd w:id="31"/>
    <w:bookmarkStart w:name="z39" w:id="32"/>
    <w:p>
      <w:pPr>
        <w:spacing w:after="0"/>
        <w:ind w:left="0"/>
        <w:jc w:val="both"/>
      </w:pPr>
      <w:r>
        <w:rPr>
          <w:rFonts w:ascii="Times New Roman"/>
          <w:b w:val="false"/>
          <w:i w:val="false"/>
          <w:color w:val="000000"/>
          <w:sz w:val="28"/>
        </w:rPr>
        <w:t>
      2) Міндеттері: аудандық әкім және жергілікті ауылдық, селолық округ әкімі құзіреттеріне сәйкес құрылыс, сәулет және қала құрылысы саласындағы жерге орналастыру, жоспарлау, құрылыс салу, абаттандыру мен көгалдандыру бойынша құжаттары, дәйектемелер мен ұсыныстарды дайындау;</w:t>
      </w:r>
    </w:p>
    <w:bookmarkEnd w:id="32"/>
    <w:bookmarkStart w:name="z40" w:id="33"/>
    <w:p>
      <w:pPr>
        <w:spacing w:after="0"/>
        <w:ind w:left="0"/>
        <w:jc w:val="both"/>
      </w:pPr>
      <w:r>
        <w:rPr>
          <w:rFonts w:ascii="Times New Roman"/>
          <w:b w:val="false"/>
          <w:i w:val="false"/>
          <w:color w:val="000000"/>
          <w:sz w:val="28"/>
        </w:rPr>
        <w:t>
      тапсырыстарды қарауды ұйымдастыру, жеке құрылыс салушыларды қоса отырып, тапсырыс берушілерге, инвесторларға, жұмыстары орындаушыларға қала құрылысы құжаттарын ұсыну. Жұмысты атқарушыларға, инвестициялық және қала құрылысы нысандары қызметін қолдаушыларға рұқсат беретін құжаттарды беру, меншік түріне қарамастан жоба бойынша барлық түрдегі құрылысты келісу; қала құрылысы және жер пайдаланушы заңдарының орындалуын, елді мекендердегі бөлшектеп жоспарлау жобасының материалдарын дайындау; құрылыс бойынша жұмыс қажеттіліктері мен жұмыс көлемдерін, өндірістік обьектілерінің жыл бойғы және болашақтағы күрделі және ағымдағы жөндеу жұмыстарының қажеттігін анықтау; жергілікті бюджеттен және демеушілік көмектен берілген жұмыс көлемінің орындалуын талдайды. №2 "Жүргізілген құрылыстардың, жөндеулердің аралық орындалысы жөнінде" және №3 "Жүргізілген құрылыстардың толық орындалысы жөнінде" формалармен берілген рәсімдеу және көлемдерді тексеріп, бұрыштама соғу;</w:t>
      </w:r>
    </w:p>
    <w:bookmarkEnd w:id="33"/>
    <w:bookmarkStart w:name="z41" w:id="34"/>
    <w:p>
      <w:pPr>
        <w:spacing w:after="0"/>
        <w:ind w:left="0"/>
        <w:jc w:val="both"/>
      </w:pPr>
      <w:r>
        <w:rPr>
          <w:rFonts w:ascii="Times New Roman"/>
          <w:b w:val="false"/>
          <w:i w:val="false"/>
          <w:color w:val="000000"/>
          <w:sz w:val="28"/>
        </w:rPr>
        <w:t>
      белгіленген тәртіппен бекітілген сәулет-қала құрылысы құжаттамасы мен өзге де жобалау құжаттамасы нормаларының сақталуын қамтамсыз ету; аудандық коммуналдық мүлікті аудандық коммуналдық заңды тұлғаларға бекітіп беру; мемлекеттік қызмет көрсету стандарттарына қолжетімділікті қамтамасыз ету; заңнамалық белгіленген тәртіппен Халыққа қызмет көрсету орталықтары арқылы мемлекеттік (жергілікті) атқарушы органның құзыретіне кіретін мемлекеттік қызметтерді атқаруды қамтамасыз ету;</w:t>
      </w:r>
    </w:p>
    <w:bookmarkEnd w:id="34"/>
    <w:bookmarkStart w:name="z42" w:id="35"/>
    <w:p>
      <w:pPr>
        <w:spacing w:after="0"/>
        <w:ind w:left="0"/>
        <w:jc w:val="both"/>
      </w:pPr>
      <w:r>
        <w:rPr>
          <w:rFonts w:ascii="Times New Roman"/>
          <w:b w:val="false"/>
          <w:i w:val="false"/>
          <w:color w:val="000000"/>
          <w:sz w:val="28"/>
        </w:rPr>
        <w:t>
      мемлекеттік қызмет көрсету тәртібі туралы мемлекеттік қызмет тұтынушыларының хабардар болуын қамтамасыз ету; мемлекеттік қызмет көрсетілетін тұтынушылардың шағымдары мен өтініштерін қарау; бекітілген қала құрылысы құжаттамасына сәйкес, қала құрылысы тәртібін, аудан аумағында құрылыс салу ережелерін сақтай отырып құрылыс жобаларының іске асыруын қадағалауды жүзеге асыру;</w:t>
      </w:r>
    </w:p>
    <w:bookmarkEnd w:id="35"/>
    <w:bookmarkStart w:name="z43" w:id="36"/>
    <w:p>
      <w:pPr>
        <w:spacing w:after="0"/>
        <w:ind w:left="0"/>
        <w:jc w:val="both"/>
      </w:pPr>
      <w:r>
        <w:rPr>
          <w:rFonts w:ascii="Times New Roman"/>
          <w:b w:val="false"/>
          <w:i w:val="false"/>
          <w:color w:val="000000"/>
          <w:sz w:val="28"/>
        </w:rPr>
        <w:t>
      жоба-жоспарының құжаттарын, аудан құрылысына жататын ғимараттардың жобаларын қарау және келісу;</w:t>
      </w:r>
    </w:p>
    <w:bookmarkEnd w:id="36"/>
    <w:bookmarkStart w:name="z44" w:id="37"/>
    <w:p>
      <w:pPr>
        <w:spacing w:after="0"/>
        <w:ind w:left="0"/>
        <w:jc w:val="both"/>
      </w:pPr>
      <w:r>
        <w:rPr>
          <w:rFonts w:ascii="Times New Roman"/>
          <w:b w:val="false"/>
          <w:i w:val="false"/>
          <w:color w:val="000000"/>
          <w:sz w:val="28"/>
        </w:rPr>
        <w:t>
      Қазақстан Республикасының заңнамалық актілерімен белгіленген өкілеттіктер шегінде құрылыс, сәулет және қала құрылысы қызметі саласындағы өзге міндеттерді жүзеге асыру;</w:t>
      </w:r>
    </w:p>
    <w:bookmarkEnd w:id="37"/>
    <w:bookmarkStart w:name="z45" w:id="38"/>
    <w:p>
      <w:pPr>
        <w:spacing w:after="0"/>
        <w:ind w:left="0"/>
        <w:jc w:val="both"/>
      </w:pPr>
      <w:r>
        <w:rPr>
          <w:rFonts w:ascii="Times New Roman"/>
          <w:b w:val="false"/>
          <w:i w:val="false"/>
          <w:color w:val="000000"/>
          <w:sz w:val="28"/>
        </w:rPr>
        <w:t>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w:t>
      </w:r>
    </w:p>
    <w:bookmarkEnd w:id="38"/>
    <w:bookmarkStart w:name="z46" w:id="39"/>
    <w:p>
      <w:pPr>
        <w:spacing w:after="0"/>
        <w:ind w:left="0"/>
        <w:jc w:val="both"/>
      </w:pPr>
      <w:r>
        <w:rPr>
          <w:rFonts w:ascii="Times New Roman"/>
          <w:b w:val="false"/>
          <w:i w:val="false"/>
          <w:color w:val="000000"/>
          <w:sz w:val="28"/>
        </w:rPr>
        <w:t>
      Объектілерді кейіннен кәдеге жарату (құрылыстарды бұзу) жөніндегі жұмыстар кешенін жүргізуге рұқсат беру; Эскизді келісуден өткізу.</w:t>
      </w:r>
    </w:p>
    <w:bookmarkEnd w:id="39"/>
    <w:bookmarkStart w:name="z47" w:id="40"/>
    <w:p>
      <w:pPr>
        <w:spacing w:after="0"/>
        <w:ind w:left="0"/>
        <w:jc w:val="both"/>
      </w:pPr>
      <w:r>
        <w:rPr>
          <w:rFonts w:ascii="Times New Roman"/>
          <w:b w:val="false"/>
          <w:i w:val="false"/>
          <w:color w:val="000000"/>
          <w:sz w:val="28"/>
        </w:rPr>
        <w:t>
      15. Функциялары:</w:t>
      </w:r>
    </w:p>
    <w:bookmarkEnd w:id="40"/>
    <w:bookmarkStart w:name="z48" w:id="41"/>
    <w:p>
      <w:pPr>
        <w:spacing w:after="0"/>
        <w:ind w:left="0"/>
        <w:jc w:val="both"/>
      </w:pPr>
      <w:r>
        <w:rPr>
          <w:rFonts w:ascii="Times New Roman"/>
          <w:b w:val="false"/>
          <w:i w:val="false"/>
          <w:color w:val="000000"/>
          <w:sz w:val="28"/>
        </w:rPr>
        <w:t>
      аудан, облыс әкімдігі әзірлеген бағдарламаларды жүзеге асыруда аудан әкімі аппаратының бөлімдерімен өзара байланысты әрекет ете отырып өз жұмысының бағдарын анықтайды;</w:t>
      </w:r>
    </w:p>
    <w:bookmarkEnd w:id="41"/>
    <w:bookmarkStart w:name="z49" w:id="42"/>
    <w:p>
      <w:pPr>
        <w:spacing w:after="0"/>
        <w:ind w:left="0"/>
        <w:jc w:val="both"/>
      </w:pPr>
      <w:r>
        <w:rPr>
          <w:rFonts w:ascii="Times New Roman"/>
          <w:b w:val="false"/>
          <w:i w:val="false"/>
          <w:color w:val="000000"/>
          <w:sz w:val="28"/>
        </w:rPr>
        <w:t>
      өнеркәсіптік, құрылыс кәсіпорындарының қызметіне көмек көрсетеді және бақылау жасайды;</w:t>
      </w:r>
    </w:p>
    <w:bookmarkEnd w:id="42"/>
    <w:bookmarkStart w:name="z50" w:id="43"/>
    <w:p>
      <w:pPr>
        <w:spacing w:after="0"/>
        <w:ind w:left="0"/>
        <w:jc w:val="both"/>
      </w:pPr>
      <w:r>
        <w:rPr>
          <w:rFonts w:ascii="Times New Roman"/>
          <w:b w:val="false"/>
          <w:i w:val="false"/>
          <w:color w:val="000000"/>
          <w:sz w:val="28"/>
        </w:rPr>
        <w:t>
      аудандық әкімдігінің отырысында қаралатын мәліметтереді дайындайды, мәліметтерді жинап, талдау жасайды;</w:t>
      </w:r>
    </w:p>
    <w:bookmarkEnd w:id="43"/>
    <w:bookmarkStart w:name="z51" w:id="44"/>
    <w:p>
      <w:pPr>
        <w:spacing w:after="0"/>
        <w:ind w:left="0"/>
        <w:jc w:val="both"/>
      </w:pPr>
      <w:r>
        <w:rPr>
          <w:rFonts w:ascii="Times New Roman"/>
          <w:b w:val="false"/>
          <w:i w:val="false"/>
          <w:color w:val="000000"/>
          <w:sz w:val="28"/>
        </w:rPr>
        <w:t>
      аудан әкімінің өкімдері мен қаулы жобаларын дайындайды, оның жүзеге асырылуына қатысады және бақылау жүргізуге қатысады;</w:t>
      </w:r>
    </w:p>
    <w:bookmarkEnd w:id="44"/>
    <w:bookmarkStart w:name="z52" w:id="45"/>
    <w:p>
      <w:pPr>
        <w:spacing w:after="0"/>
        <w:ind w:left="0"/>
        <w:jc w:val="both"/>
      </w:pPr>
      <w:r>
        <w:rPr>
          <w:rFonts w:ascii="Times New Roman"/>
          <w:b w:val="false"/>
          <w:i w:val="false"/>
          <w:color w:val="000000"/>
          <w:sz w:val="28"/>
        </w:rPr>
        <w:t>
      ауданда мемлекеттік сәулет- қала құрылысы саясатын жүргізу және ауданның кешенді әлеуметтік-экономикалық дамуының ағымдағы және перспективалық міндеттерін шешуге, тіршілік ету ортасын жетілдіру мен сәулеттік келбетті жақсартуға бағытталған қала құрылысы бағдарламаларын жүзеге асыру;</w:t>
      </w:r>
    </w:p>
    <w:bookmarkEnd w:id="45"/>
    <w:bookmarkStart w:name="z53" w:id="46"/>
    <w:p>
      <w:pPr>
        <w:spacing w:after="0"/>
        <w:ind w:left="0"/>
        <w:jc w:val="both"/>
      </w:pPr>
      <w:r>
        <w:rPr>
          <w:rFonts w:ascii="Times New Roman"/>
          <w:b w:val="false"/>
          <w:i w:val="false"/>
          <w:color w:val="000000"/>
          <w:sz w:val="28"/>
        </w:rPr>
        <w:t>
      ауданда құрылысын салуға жататын ғимараттар мен құрылыстардың жобалау-жоспарлау құжаттамасын, жобаларын қарау және оларды келісу;</w:t>
      </w:r>
    </w:p>
    <w:bookmarkEnd w:id="46"/>
    <w:bookmarkStart w:name="z54" w:id="47"/>
    <w:p>
      <w:pPr>
        <w:spacing w:after="0"/>
        <w:ind w:left="0"/>
        <w:jc w:val="both"/>
      </w:pPr>
      <w:r>
        <w:rPr>
          <w:rFonts w:ascii="Times New Roman"/>
          <w:b w:val="false"/>
          <w:i w:val="false"/>
          <w:color w:val="000000"/>
          <w:sz w:val="28"/>
        </w:rPr>
        <w:t>
      белгіленген тәртіппен өндірістік және өндірістік емес мақсаттағы тұрғын үй-азаматтық құрылысының аяқталған обьектілерін қабылдауға қатысу.</w:t>
      </w:r>
    </w:p>
    <w:bookmarkEnd w:id="47"/>
    <w:bookmarkStart w:name="z55" w:id="48"/>
    <w:p>
      <w:pPr>
        <w:spacing w:after="0"/>
        <w:ind w:left="0"/>
        <w:jc w:val="left"/>
      </w:pPr>
      <w:r>
        <w:rPr>
          <w:rFonts w:ascii="Times New Roman"/>
          <w:b/>
          <w:i w:val="false"/>
          <w:color w:val="000000"/>
        </w:rPr>
        <w:t xml:space="preserve"> 3 тарау. Мемлекеттік органның бірінші басшысының мәртебесі, өкілеттіктері</w:t>
      </w:r>
    </w:p>
    <w:bookmarkEnd w:id="48"/>
    <w:bookmarkStart w:name="z56" w:id="49"/>
    <w:p>
      <w:pPr>
        <w:spacing w:after="0"/>
        <w:ind w:left="0"/>
        <w:jc w:val="both"/>
      </w:pPr>
      <w:r>
        <w:rPr>
          <w:rFonts w:ascii="Times New Roman"/>
          <w:b w:val="false"/>
          <w:i w:val="false"/>
          <w:color w:val="000000"/>
          <w:sz w:val="28"/>
        </w:rPr>
        <w:t>
      16. Мекеме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49"/>
    <w:bookmarkStart w:name="z57" w:id="50"/>
    <w:p>
      <w:pPr>
        <w:spacing w:after="0"/>
        <w:ind w:left="0"/>
        <w:jc w:val="both"/>
      </w:pPr>
      <w:r>
        <w:rPr>
          <w:rFonts w:ascii="Times New Roman"/>
          <w:b w:val="false"/>
          <w:i w:val="false"/>
          <w:color w:val="000000"/>
          <w:sz w:val="28"/>
        </w:rPr>
        <w:t xml:space="preserve">
      17. Мекеме бірінші басшысы Қазақстан Республикасының заңнамасына сәйкес лауазымға тағайындалады және лауазымнан босатылады. </w:t>
      </w:r>
    </w:p>
    <w:bookmarkEnd w:id="50"/>
    <w:bookmarkStart w:name="z278" w:id="51"/>
    <w:p>
      <w:pPr>
        <w:spacing w:after="0"/>
        <w:ind w:left="0"/>
        <w:jc w:val="both"/>
      </w:pPr>
      <w:r>
        <w:rPr>
          <w:rFonts w:ascii="Times New Roman"/>
          <w:b w:val="false"/>
          <w:i w:val="false"/>
          <w:color w:val="000000"/>
          <w:sz w:val="28"/>
        </w:rPr>
        <w:t>
      18. Мекеме бірінші басшысының өкілеттіктері:</w:t>
      </w:r>
    </w:p>
    <w:bookmarkEnd w:id="51"/>
    <w:bookmarkStart w:name="z58" w:id="52"/>
    <w:p>
      <w:pPr>
        <w:spacing w:after="0"/>
        <w:ind w:left="0"/>
        <w:jc w:val="both"/>
      </w:pPr>
      <w:r>
        <w:rPr>
          <w:rFonts w:ascii="Times New Roman"/>
          <w:b w:val="false"/>
          <w:i w:val="false"/>
          <w:color w:val="000000"/>
          <w:sz w:val="28"/>
        </w:rPr>
        <w:t>
      1) бөлімнің қызметіне басшылық жасайды және оған жүктелген міндеттердің орындалуын қамтамасыз етеді;</w:t>
      </w:r>
    </w:p>
    <w:bookmarkEnd w:id="52"/>
    <w:bookmarkStart w:name="z59" w:id="53"/>
    <w:p>
      <w:pPr>
        <w:spacing w:after="0"/>
        <w:ind w:left="0"/>
        <w:jc w:val="both"/>
      </w:pPr>
      <w:r>
        <w:rPr>
          <w:rFonts w:ascii="Times New Roman"/>
          <w:b w:val="false"/>
          <w:i w:val="false"/>
          <w:color w:val="000000"/>
          <w:sz w:val="28"/>
        </w:rPr>
        <w:t>
      2) өз қызметкерлерінің құрылымдық бөлімшелер басшыларының міндеттері мен өкілеттерін айқындайды;</w:t>
      </w:r>
    </w:p>
    <w:bookmarkEnd w:id="53"/>
    <w:bookmarkStart w:name="z60" w:id="54"/>
    <w:p>
      <w:pPr>
        <w:spacing w:after="0"/>
        <w:ind w:left="0"/>
        <w:jc w:val="both"/>
      </w:pPr>
      <w:r>
        <w:rPr>
          <w:rFonts w:ascii="Times New Roman"/>
          <w:b w:val="false"/>
          <w:i w:val="false"/>
          <w:color w:val="000000"/>
          <w:sz w:val="28"/>
        </w:rPr>
        <w:t>
      3) Қазақстан Республикасының заңнамаға сәйкес Бөлім қызметкерлерін қызметке тағайындайды және қызметтен босатады;</w:t>
      </w:r>
    </w:p>
    <w:bookmarkEnd w:id="54"/>
    <w:bookmarkStart w:name="z61" w:id="55"/>
    <w:p>
      <w:pPr>
        <w:spacing w:after="0"/>
        <w:ind w:left="0"/>
        <w:jc w:val="both"/>
      </w:pPr>
      <w:r>
        <w:rPr>
          <w:rFonts w:ascii="Times New Roman"/>
          <w:b w:val="false"/>
          <w:i w:val="false"/>
          <w:color w:val="000000"/>
          <w:sz w:val="28"/>
        </w:rPr>
        <w:t>
      4) өз құзыреті шегінде бұйрықтар шығарады;</w:t>
      </w:r>
    </w:p>
    <w:bookmarkEnd w:id="55"/>
    <w:bookmarkStart w:name="z62" w:id="56"/>
    <w:p>
      <w:pPr>
        <w:spacing w:after="0"/>
        <w:ind w:left="0"/>
        <w:jc w:val="both"/>
      </w:pPr>
      <w:r>
        <w:rPr>
          <w:rFonts w:ascii="Times New Roman"/>
          <w:b w:val="false"/>
          <w:i w:val="false"/>
          <w:color w:val="000000"/>
          <w:sz w:val="28"/>
        </w:rPr>
        <w:t>
      5) бөлімнің атынан сенім хатсыз іс-әрекет етеді, мемлекеттік органдар мен басқа да ұйымдарда оның мүдделерін білдіреді;</w:t>
      </w:r>
    </w:p>
    <w:bookmarkEnd w:id="56"/>
    <w:bookmarkStart w:name="z63" w:id="57"/>
    <w:p>
      <w:pPr>
        <w:spacing w:after="0"/>
        <w:ind w:left="0"/>
        <w:jc w:val="both"/>
      </w:pPr>
      <w:r>
        <w:rPr>
          <w:rFonts w:ascii="Times New Roman"/>
          <w:b w:val="false"/>
          <w:i w:val="false"/>
          <w:color w:val="000000"/>
          <w:sz w:val="28"/>
        </w:rPr>
        <w:t>
      6) заңнамамен белгіленген тәртіппен бөлім қызметкерлерін көтермелейді, сондай-ақ оларға тәртіптік шаралар қолданылады;</w:t>
      </w:r>
    </w:p>
    <w:bookmarkEnd w:id="57"/>
    <w:bookmarkStart w:name="z64" w:id="58"/>
    <w:p>
      <w:pPr>
        <w:spacing w:after="0"/>
        <w:ind w:left="0"/>
        <w:jc w:val="both"/>
      </w:pPr>
      <w:r>
        <w:rPr>
          <w:rFonts w:ascii="Times New Roman"/>
          <w:b w:val="false"/>
          <w:i w:val="false"/>
          <w:color w:val="000000"/>
          <w:sz w:val="28"/>
        </w:rPr>
        <w:t>
      7) бөлімге тиесілі мүлікті, қаржы қаражатын пайдалану, иелену және басқару құқығын иеленеді және қаржы тәртібінің сақталу үшін дербес жауап береді;</w:t>
      </w:r>
    </w:p>
    <w:bookmarkEnd w:id="58"/>
    <w:bookmarkStart w:name="z65" w:id="59"/>
    <w:p>
      <w:pPr>
        <w:spacing w:after="0"/>
        <w:ind w:left="0"/>
        <w:jc w:val="both"/>
      </w:pPr>
      <w:r>
        <w:rPr>
          <w:rFonts w:ascii="Times New Roman"/>
          <w:b w:val="false"/>
          <w:i w:val="false"/>
          <w:color w:val="000000"/>
          <w:sz w:val="28"/>
        </w:rPr>
        <w:t>
      8) қолданыстағы заңнамаға сәйкес өз құзыреті шегінде өзге де өкілеттерді жүзеге асырады;</w:t>
      </w:r>
    </w:p>
    <w:bookmarkEnd w:id="59"/>
    <w:bookmarkStart w:name="z66" w:id="60"/>
    <w:p>
      <w:pPr>
        <w:spacing w:after="0"/>
        <w:ind w:left="0"/>
        <w:jc w:val="both"/>
      </w:pPr>
      <w:r>
        <w:rPr>
          <w:rFonts w:ascii="Times New Roman"/>
          <w:b w:val="false"/>
          <w:i w:val="false"/>
          <w:color w:val="000000"/>
          <w:sz w:val="28"/>
        </w:rPr>
        <w:t>
      9) бөлімде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60"/>
    <w:bookmarkStart w:name="z67" w:id="61"/>
    <w:p>
      <w:pPr>
        <w:spacing w:after="0"/>
        <w:ind w:left="0"/>
        <w:jc w:val="both"/>
      </w:pPr>
      <w:r>
        <w:rPr>
          <w:rFonts w:ascii="Times New Roman"/>
          <w:b w:val="false"/>
          <w:i w:val="false"/>
          <w:color w:val="000000"/>
          <w:sz w:val="28"/>
        </w:rPr>
        <w:t>
      19. Мекеме бірінші басшысы болмаған кезеңде оның өкілеттіктерін қолданыстағы заңнамаға сәйкес оны алмастыратын тұлға орындайды.</w:t>
      </w:r>
    </w:p>
    <w:bookmarkEnd w:id="61"/>
    <w:bookmarkStart w:name="z68" w:id="62"/>
    <w:p>
      <w:pPr>
        <w:spacing w:after="0"/>
        <w:ind w:left="0"/>
        <w:jc w:val="left"/>
      </w:pPr>
      <w:r>
        <w:rPr>
          <w:rFonts w:ascii="Times New Roman"/>
          <w:b/>
          <w:i w:val="false"/>
          <w:color w:val="000000"/>
        </w:rPr>
        <w:t xml:space="preserve"> 4-тарау. Мемлекеттік органның мүлкі</w:t>
      </w:r>
    </w:p>
    <w:bookmarkEnd w:id="62"/>
    <w:bookmarkStart w:name="z69" w:id="63"/>
    <w:p>
      <w:pPr>
        <w:spacing w:after="0"/>
        <w:ind w:left="0"/>
        <w:jc w:val="both"/>
      </w:pPr>
      <w:r>
        <w:rPr>
          <w:rFonts w:ascii="Times New Roman"/>
          <w:b w:val="false"/>
          <w:i w:val="false"/>
          <w:color w:val="000000"/>
          <w:sz w:val="28"/>
        </w:rPr>
        <w:t>
      20. Мекеме заңнамада көзделген жағдайларда жедел басқару құқығында оқшауланған мүлкі болуы мүмкін.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3"/>
    <w:bookmarkStart w:name="z70" w:id="64"/>
    <w:p>
      <w:pPr>
        <w:spacing w:after="0"/>
        <w:ind w:left="0"/>
        <w:jc w:val="both"/>
      </w:pPr>
      <w:r>
        <w:rPr>
          <w:rFonts w:ascii="Times New Roman"/>
          <w:b w:val="false"/>
          <w:i w:val="false"/>
          <w:color w:val="000000"/>
          <w:sz w:val="28"/>
        </w:rPr>
        <w:t>
      21. Мекемемен бекітілген мүлік коммуналдық меншікке жатады.</w:t>
      </w:r>
    </w:p>
    <w:bookmarkEnd w:id="64"/>
    <w:bookmarkStart w:name="z71" w:id="65"/>
    <w:p>
      <w:pPr>
        <w:spacing w:after="0"/>
        <w:ind w:left="0"/>
        <w:jc w:val="both"/>
      </w:pPr>
      <w:r>
        <w:rPr>
          <w:rFonts w:ascii="Times New Roman"/>
          <w:b w:val="false"/>
          <w:i w:val="false"/>
          <w:color w:val="000000"/>
          <w:sz w:val="28"/>
        </w:rPr>
        <w:t>
      22. Егер заңнамада өзгеше көзделмесе, "Махамбет аудандық құрылыс,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5"/>
    <w:bookmarkStart w:name="z72" w:id="6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6"/>
    <w:bookmarkStart w:name="z73" w:id="67"/>
    <w:p>
      <w:pPr>
        <w:spacing w:after="0"/>
        <w:ind w:left="0"/>
        <w:jc w:val="both"/>
      </w:pPr>
      <w:r>
        <w:rPr>
          <w:rFonts w:ascii="Times New Roman"/>
          <w:b w:val="false"/>
          <w:i w:val="false"/>
          <w:color w:val="000000"/>
          <w:sz w:val="28"/>
        </w:rPr>
        <w:t>
      Мекемені қайта ұйымдастыру және тарату Қазақстан Республикасының заңнамасына сәйкес жүзеге асырылады.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340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340 қаулысымен бекітілген</w:t>
            </w:r>
          </w:p>
        </w:tc>
      </w:tr>
    </w:tbl>
    <w:bookmarkStart w:name="z76" w:id="68"/>
    <w:p>
      <w:pPr>
        <w:spacing w:after="0"/>
        <w:ind w:left="0"/>
        <w:jc w:val="left"/>
      </w:pPr>
      <w:r>
        <w:rPr>
          <w:rFonts w:ascii="Times New Roman"/>
          <w:b/>
          <w:i w:val="false"/>
          <w:color w:val="000000"/>
        </w:rPr>
        <w:t xml:space="preserve"> "Махамбет аудандық тұрғын үй-коммуналдық шаруашылығы, жолаушылар көлігі және автомобиль жолдары бөлімі" мемлекеттік мекемесінің ЕРЕЖЕСІ</w:t>
      </w:r>
    </w:p>
    <w:bookmarkEnd w:id="68"/>
    <w:bookmarkStart w:name="z77" w:id="69"/>
    <w:p>
      <w:pPr>
        <w:spacing w:after="0"/>
        <w:ind w:left="0"/>
        <w:jc w:val="left"/>
      </w:pPr>
      <w:r>
        <w:rPr>
          <w:rFonts w:ascii="Times New Roman"/>
          <w:b/>
          <w:i w:val="false"/>
          <w:color w:val="000000"/>
        </w:rPr>
        <w:t xml:space="preserve"> 1-тарау. Жалпы ережелер</w:t>
      </w:r>
    </w:p>
    <w:bookmarkEnd w:id="69"/>
    <w:bookmarkStart w:name="z78" w:id="70"/>
    <w:p>
      <w:pPr>
        <w:spacing w:after="0"/>
        <w:ind w:left="0"/>
        <w:jc w:val="both"/>
      </w:pPr>
      <w:r>
        <w:rPr>
          <w:rFonts w:ascii="Times New Roman"/>
          <w:b w:val="false"/>
          <w:i w:val="false"/>
          <w:color w:val="000000"/>
          <w:sz w:val="28"/>
        </w:rPr>
        <w:t>
      1. "Махамбет аудандық тұрғын үй-коммуналдық шаруашылығы, жолаушылар көлігі және автомобиль жолдары бөлімі" мемлекеттік мекемесі (бұдан әрі-Мекеме) тұрғын үй-коммуналдық шаруашылық, жолаушылар көлігі және автомобиль жолдары салаларындағы басшылықты жүзеге асыратын Қазақстан Республикасының мемлекеттік органы болып табылады.</w:t>
      </w:r>
    </w:p>
    <w:bookmarkEnd w:id="70"/>
    <w:bookmarkStart w:name="z79" w:id="71"/>
    <w:p>
      <w:pPr>
        <w:spacing w:after="0"/>
        <w:ind w:left="0"/>
        <w:jc w:val="both"/>
      </w:pPr>
      <w:r>
        <w:rPr>
          <w:rFonts w:ascii="Times New Roman"/>
          <w:b w:val="false"/>
          <w:i w:val="false"/>
          <w:color w:val="000000"/>
          <w:sz w:val="28"/>
        </w:rPr>
        <w:t>
      2. Мекеменің ведомстволары жоқ.</w:t>
      </w:r>
    </w:p>
    <w:bookmarkEnd w:id="71"/>
    <w:bookmarkStart w:name="z80" w:id="72"/>
    <w:p>
      <w:pPr>
        <w:spacing w:after="0"/>
        <w:ind w:left="0"/>
        <w:jc w:val="both"/>
      </w:pPr>
      <w:r>
        <w:rPr>
          <w:rFonts w:ascii="Times New Roman"/>
          <w:b w:val="false"/>
          <w:i w:val="false"/>
          <w:color w:val="000000"/>
          <w:sz w:val="28"/>
        </w:rPr>
        <w:t xml:space="preserve">
      3.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2"/>
    <w:bookmarkStart w:name="z81" w:id="73"/>
    <w:p>
      <w:pPr>
        <w:spacing w:after="0"/>
        <w:ind w:left="0"/>
        <w:jc w:val="both"/>
      </w:pPr>
      <w:r>
        <w:rPr>
          <w:rFonts w:ascii="Times New Roman"/>
          <w:b w:val="false"/>
          <w:i w:val="false"/>
          <w:color w:val="000000"/>
          <w:sz w:val="28"/>
        </w:rPr>
        <w:t>
      4.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73"/>
    <w:bookmarkStart w:name="z82" w:id="74"/>
    <w:p>
      <w:pPr>
        <w:spacing w:after="0"/>
        <w:ind w:left="0"/>
        <w:jc w:val="both"/>
      </w:pPr>
      <w:r>
        <w:rPr>
          <w:rFonts w:ascii="Times New Roman"/>
          <w:b w:val="false"/>
          <w:i w:val="false"/>
          <w:color w:val="000000"/>
          <w:sz w:val="28"/>
        </w:rPr>
        <w:t xml:space="preserve">
      5. Мекеме азаматтық-құқықтық қатынастарды өз атынан жасайды. </w:t>
      </w:r>
    </w:p>
    <w:bookmarkEnd w:id="74"/>
    <w:bookmarkStart w:name="z279" w:id="75"/>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75"/>
    <w:bookmarkStart w:name="z83" w:id="76"/>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"Махамбет аудандық тұрғын үй-коммуналдық шаруашылығы, жолаушылар көлігі, автомобиль жолдары, құрылыс, сәулет және қала құрылысы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76"/>
    <w:bookmarkStart w:name="z84" w:id="77"/>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77"/>
    <w:bookmarkStart w:name="z85" w:id="78"/>
    <w:p>
      <w:pPr>
        <w:spacing w:after="0"/>
        <w:ind w:left="0"/>
        <w:jc w:val="both"/>
      </w:pPr>
      <w:r>
        <w:rPr>
          <w:rFonts w:ascii="Times New Roman"/>
          <w:b w:val="false"/>
          <w:i w:val="false"/>
          <w:color w:val="000000"/>
          <w:sz w:val="28"/>
        </w:rPr>
        <w:t>
      9. Заңды тұлғаның орналасқан жері: индексі 060700, Қазақстан Республикасы, Атырау облысы, Махамбет ауданы, Махамбет ауылы, Абай көшесі №16.</w:t>
      </w:r>
    </w:p>
    <w:bookmarkEnd w:id="78"/>
    <w:bookmarkStart w:name="z86" w:id="79"/>
    <w:p>
      <w:pPr>
        <w:spacing w:after="0"/>
        <w:ind w:left="0"/>
        <w:jc w:val="both"/>
      </w:pPr>
      <w:r>
        <w:rPr>
          <w:rFonts w:ascii="Times New Roman"/>
          <w:b w:val="false"/>
          <w:i w:val="false"/>
          <w:color w:val="000000"/>
          <w:sz w:val="28"/>
        </w:rPr>
        <w:t>
      10. Осы Ереже мекеменің құрылтай құжаты болып табылады.</w:t>
      </w:r>
    </w:p>
    <w:bookmarkEnd w:id="79"/>
    <w:bookmarkStart w:name="z87" w:id="80"/>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80"/>
    <w:bookmarkStart w:name="z88" w:id="81"/>
    <w:p>
      <w:pPr>
        <w:spacing w:after="0"/>
        <w:ind w:left="0"/>
        <w:jc w:val="both"/>
      </w:pPr>
      <w:r>
        <w:rPr>
          <w:rFonts w:ascii="Times New Roman"/>
          <w:b w:val="false"/>
          <w:i w:val="false"/>
          <w:color w:val="000000"/>
          <w:sz w:val="28"/>
        </w:rPr>
        <w:t>
      12. Мекеме кәсіпкерлік субъектілерімен мекеме өкілеттіктері болып табылатын міндеттерді орындау тұрғысынан шарттық қарым-қатынас жасауға тыйым салынады.</w:t>
      </w:r>
    </w:p>
    <w:bookmarkEnd w:id="81"/>
    <w:bookmarkStart w:name="z89" w:id="82"/>
    <w:p>
      <w:pPr>
        <w:spacing w:after="0"/>
        <w:ind w:left="0"/>
        <w:jc w:val="both"/>
      </w:pPr>
      <w:r>
        <w:rPr>
          <w:rFonts w:ascii="Times New Roman"/>
          <w:b w:val="false"/>
          <w:i w:val="false"/>
          <w:color w:val="000000"/>
          <w:sz w:val="28"/>
        </w:rPr>
        <w:t>
      Егер мекеме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82"/>
    <w:bookmarkStart w:name="z90" w:id="8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83"/>
    <w:bookmarkStart w:name="z91" w:id="84"/>
    <w:p>
      <w:pPr>
        <w:spacing w:after="0"/>
        <w:ind w:left="0"/>
        <w:jc w:val="both"/>
      </w:pPr>
      <w:r>
        <w:rPr>
          <w:rFonts w:ascii="Times New Roman"/>
          <w:b w:val="false"/>
          <w:i w:val="false"/>
          <w:color w:val="000000"/>
          <w:sz w:val="28"/>
        </w:rPr>
        <w:t>
      13. Мақсаттары:</w:t>
      </w:r>
    </w:p>
    <w:bookmarkEnd w:id="84"/>
    <w:bookmarkStart w:name="z92" w:id="85"/>
    <w:p>
      <w:pPr>
        <w:spacing w:after="0"/>
        <w:ind w:left="0"/>
        <w:jc w:val="both"/>
      </w:pPr>
      <w:r>
        <w:rPr>
          <w:rFonts w:ascii="Times New Roman"/>
          <w:b w:val="false"/>
          <w:i w:val="false"/>
          <w:color w:val="000000"/>
          <w:sz w:val="28"/>
        </w:rPr>
        <w:t>
      1) Махамбет ауданының аумағында тұрғын үй-коммуналдық шаруашылығы, жолаушылар көлігі және автомобиль жолдары саласындағы мемлекеттік саясатты жүргізу;</w:t>
      </w:r>
    </w:p>
    <w:bookmarkEnd w:id="85"/>
    <w:bookmarkStart w:name="z93" w:id="86"/>
    <w:p>
      <w:pPr>
        <w:spacing w:after="0"/>
        <w:ind w:left="0"/>
        <w:jc w:val="both"/>
      </w:pPr>
      <w:r>
        <w:rPr>
          <w:rFonts w:ascii="Times New Roman"/>
          <w:b w:val="false"/>
          <w:i w:val="false"/>
          <w:color w:val="000000"/>
          <w:sz w:val="28"/>
        </w:rPr>
        <w:t>
      2) Экология және қоршаған ортаны қорғаудың талаптарына сәйкес елді мекендердің құрылыс салуы, көліктік және әлеуметтік инфрақұрылымы, абаттандыруды кешенді қалыптастыру міндеттерін шешуге бағытталған өкілеттіктерді жүзеге асыру;</w:t>
      </w:r>
    </w:p>
    <w:bookmarkEnd w:id="86"/>
    <w:bookmarkStart w:name="z94" w:id="87"/>
    <w:p>
      <w:pPr>
        <w:spacing w:after="0"/>
        <w:ind w:left="0"/>
        <w:jc w:val="both"/>
      </w:pPr>
      <w:r>
        <w:rPr>
          <w:rFonts w:ascii="Times New Roman"/>
          <w:b w:val="false"/>
          <w:i w:val="false"/>
          <w:color w:val="000000"/>
          <w:sz w:val="28"/>
        </w:rPr>
        <w:t>
      3) Жеке және заңды тұлғаларға тұрғын үй-коммуналдық шаруашылығы, жолаушылар көлігі, автомобиль жолдары, құрылыс, сәулет және қала құрылысы саласында көрсетілетін мемлекеттік қызметтерді ұсыну;</w:t>
      </w:r>
    </w:p>
    <w:bookmarkEnd w:id="87"/>
    <w:bookmarkStart w:name="z95" w:id="88"/>
    <w:p>
      <w:pPr>
        <w:spacing w:after="0"/>
        <w:ind w:left="0"/>
        <w:jc w:val="both"/>
      </w:pPr>
      <w:r>
        <w:rPr>
          <w:rFonts w:ascii="Times New Roman"/>
          <w:b w:val="false"/>
          <w:i w:val="false"/>
          <w:color w:val="000000"/>
          <w:sz w:val="28"/>
        </w:rPr>
        <w:t>
      4) Қазақстан Республикасы заңнамасында көзделген өзге де мақсаттар.</w:t>
      </w:r>
    </w:p>
    <w:bookmarkEnd w:id="88"/>
    <w:bookmarkStart w:name="z96" w:id="89"/>
    <w:p>
      <w:pPr>
        <w:spacing w:after="0"/>
        <w:ind w:left="0"/>
        <w:jc w:val="both"/>
      </w:pPr>
      <w:r>
        <w:rPr>
          <w:rFonts w:ascii="Times New Roman"/>
          <w:b w:val="false"/>
          <w:i w:val="false"/>
          <w:color w:val="000000"/>
          <w:sz w:val="28"/>
        </w:rPr>
        <w:t>
      14. Өкілеттіктері:</w:t>
      </w:r>
    </w:p>
    <w:bookmarkEnd w:id="89"/>
    <w:bookmarkStart w:name="z97" w:id="90"/>
    <w:p>
      <w:pPr>
        <w:spacing w:after="0"/>
        <w:ind w:left="0"/>
        <w:jc w:val="both"/>
      </w:pPr>
      <w:r>
        <w:rPr>
          <w:rFonts w:ascii="Times New Roman"/>
          <w:b w:val="false"/>
          <w:i w:val="false"/>
          <w:color w:val="000000"/>
          <w:sz w:val="28"/>
        </w:rPr>
        <w:t>
      1) құқықтары:</w:t>
      </w:r>
    </w:p>
    <w:bookmarkEnd w:id="90"/>
    <w:bookmarkStart w:name="z98" w:id="91"/>
    <w:p>
      <w:pPr>
        <w:spacing w:after="0"/>
        <w:ind w:left="0"/>
        <w:jc w:val="both"/>
      </w:pPr>
      <w:r>
        <w:rPr>
          <w:rFonts w:ascii="Times New Roman"/>
          <w:b w:val="false"/>
          <w:i w:val="false"/>
          <w:color w:val="000000"/>
          <w:sz w:val="28"/>
        </w:rPr>
        <w:t>
      аудан әкімдігінің қарауына тұрғын үй-коммуналдық шаруашылығы, жолаушылар көлігі және автомобиль жолдары саласындағы стратегиялардың мақсаттары, басымдылықтары бойынша ұсыныстарды енгізу;</w:t>
      </w:r>
    </w:p>
    <w:bookmarkEnd w:id="91"/>
    <w:bookmarkStart w:name="z99" w:id="92"/>
    <w:p>
      <w:pPr>
        <w:spacing w:after="0"/>
        <w:ind w:left="0"/>
        <w:jc w:val="both"/>
      </w:pPr>
      <w:r>
        <w:rPr>
          <w:rFonts w:ascii="Times New Roman"/>
          <w:b w:val="false"/>
          <w:i w:val="false"/>
          <w:color w:val="000000"/>
          <w:sz w:val="28"/>
        </w:rPr>
        <w:t>
      мемлекеттік органдардан, мекемелерден, ұйымдардан, лауазымды тұлғалардан белгіленген тәртіпте қажетті ақпаратты сұрату және алу;</w:t>
      </w:r>
    </w:p>
    <w:bookmarkEnd w:id="92"/>
    <w:bookmarkStart w:name="z100" w:id="93"/>
    <w:p>
      <w:pPr>
        <w:spacing w:after="0"/>
        <w:ind w:left="0"/>
        <w:jc w:val="both"/>
      </w:pPr>
      <w:r>
        <w:rPr>
          <w:rFonts w:ascii="Times New Roman"/>
          <w:b w:val="false"/>
          <w:i w:val="false"/>
          <w:color w:val="000000"/>
          <w:sz w:val="28"/>
        </w:rPr>
        <w:t>
      мекеме құзыретіне жататын мәселелер бойынша мемлекеттік және мемлекеттік емес ұйымдармен қызметтік хат алмасуды жүргізу; құзыретіне жататын мәселелер бойынша аудан әкімдігінің, аудандық мәслихаттың отырыстарына қатысу; аудан әкімдігі мен тиісті облыстық басқарма алдында бекітілген бағдарламалар мен жоспарларды іске асыру жөнінде өз жұмысынан есептер береді;</w:t>
      </w:r>
    </w:p>
    <w:bookmarkEnd w:id="93"/>
    <w:bookmarkStart w:name="z101" w:id="94"/>
    <w:p>
      <w:pPr>
        <w:spacing w:after="0"/>
        <w:ind w:left="0"/>
        <w:jc w:val="both"/>
      </w:pPr>
      <w:r>
        <w:rPr>
          <w:rFonts w:ascii="Times New Roman"/>
          <w:b w:val="false"/>
          <w:i w:val="false"/>
          <w:color w:val="000000"/>
          <w:sz w:val="28"/>
        </w:rPr>
        <w:t>
      аудандық маңызы бар жалпыға ортақ пайдаланатын автомобиль жолдарының құрылысын салу, оларды қайта жаңғырту, жөндеу және ұстау кезінде нормативтік талаптардың сақталуына тексеру жүргізуге; өндірістік құрылыс-монтаждау жұмыстарына бақылауды жүзеге асырады, құрылыс нормасы мен ережесінің сақталуын қамтамасыз етеді және қажет болған жағдайда, құрылыстың жүру барысына жұмысты тоқтатуға дейін нұсқаулар мен ескертулер беруге; өндірістік, құрылыстық, коммуналдық-транспорттық, энергетикалық мекемелердің қызметіне бақылау жасауға және көмектесу; жеке адамдар мен заңды тұлғалардан түскен арыздарды, өтініштер мен ұсыныстарды тексеруді ұйымдастыру және қатысу; елді-мекендерді сумен, газбен, жылумен және электро-энергиямен қамтамасыз етуді және басқа да коммуналдық қызмет көрсететін мекемелердің жұмысын ұйымдастыру;</w:t>
      </w:r>
    </w:p>
    <w:bookmarkEnd w:id="94"/>
    <w:bookmarkStart w:name="z102" w:id="95"/>
    <w:p>
      <w:pPr>
        <w:spacing w:after="0"/>
        <w:ind w:left="0"/>
        <w:jc w:val="both"/>
      </w:pPr>
      <w:r>
        <w:rPr>
          <w:rFonts w:ascii="Times New Roman"/>
          <w:b w:val="false"/>
          <w:i w:val="false"/>
          <w:color w:val="000000"/>
          <w:sz w:val="28"/>
        </w:rPr>
        <w:t>
      әлеуметтік және әр түрлі меншік үлгісіндегі инженерлік-коммуналдық инфрақұрылым объектілерінің, тұрғын үй-коммуналдық шаруашылық қорларын күтіп ұстау мен эксплуатацияға алуды ұйымдастыруға көмектесу; кондоминиум объектісінің ортақ мүлкін техникалық зерттеуді ұйымдастыру, ортақ мүлкіне күрделі жөндеудің жекелеген түрлерін жүргізудің, мерзімділігін және кезектілігін айқындау; әкімшілік құқық бұзушылықтар туралы хаттамалар жасау және олар туралы істерді қарау; мемлекеттік мекеме тұрғын үй (тұрғын ғимарат) пайдалануға берілген кезде үш ай мерзімге кондоминиум обьектісін басқару органының функцияларын жүзеге асырушы қызмет көрсететін ұйымды айқындайды; Қазақстан Республикасының заңдарына, Қазақстан Республикасы Президентінің және Үкіметінің актілеріне, осы Ережеге сәйкес басқа да өкілеттіктерді жүзеге асырады; тұрғын-үй инспекциясы тұрғын үйлерді (тұрған ғимараттарды), үй іргесіндегі аумақты күтіп ұстау және коммуналдық қызмет көрсету сапасын бақылау жөніндегі нормативтік және әдістемелік құжаттарды әзірлеуге қатысады, сондай-ақ бақыланатын объектілердің иелеріне, кәсіпорындарға, ұйымдарға немесе тұрғын үйлерді (тұрған ғимараттарды), үй іргесіндегі аумақты пайдаланатын азаматтарға консультациялық көмек көрсетеді; материалдарын, бұйымдарын және құрастырма бөлшектерін шығаратын кәсіпорын, мекемелерге, құрылыс объектілеріне бара алады; қажетті жағдайларда сарапшы ретінде өндірістің басқа салаларының, ғылыми-зерттеу және конструкторлық-жобалау ұйымдарының мамандарын шақыра алады.</w:t>
      </w:r>
    </w:p>
    <w:bookmarkEnd w:id="95"/>
    <w:bookmarkStart w:name="z103" w:id="96"/>
    <w:p>
      <w:pPr>
        <w:spacing w:after="0"/>
        <w:ind w:left="0"/>
        <w:jc w:val="both"/>
      </w:pPr>
      <w:r>
        <w:rPr>
          <w:rFonts w:ascii="Times New Roman"/>
          <w:b w:val="false"/>
          <w:i w:val="false"/>
          <w:color w:val="000000"/>
          <w:sz w:val="28"/>
        </w:rPr>
        <w:t>
      2) Міндеттері: тұрғын үй-коммуналдық объектілерінің күзгі-қысқы маусымға дайындығымен, жыл бойғы және болашақтағы күрделі және ағымдағы жөндеу жұмыстарының қажеттіліктерін анықтайды; мемлекеттік сатып алу туралы заңнамаларына сәйкес, аудандық маңызы бар жалпы пайдаланымдағы автомобиль жолдарының құрылысын салу, оларды жөндеу және ұстау бойынша, сонымен қатар, аудандық көлік инфрақұрылымын дамыту жөніндегі жұмыстарды ұйымдастырады, сондай-ақ аудан көлеміндегі тұрғын үй-коммуналдық объектілерінің жөндеу жұмыстарын орындауда мердігерлерді анықтау үшін өткізілетін конкурстарды ұйымдастырады;</w:t>
      </w:r>
    </w:p>
    <w:bookmarkEnd w:id="96"/>
    <w:bookmarkStart w:name="z104" w:id="97"/>
    <w:p>
      <w:pPr>
        <w:spacing w:after="0"/>
        <w:ind w:left="0"/>
        <w:jc w:val="both"/>
      </w:pPr>
      <w:r>
        <w:rPr>
          <w:rFonts w:ascii="Times New Roman"/>
          <w:b w:val="false"/>
          <w:i w:val="false"/>
          <w:color w:val="000000"/>
          <w:sz w:val="28"/>
        </w:rPr>
        <w:t>
      тұрғын үй-коммуналдық объектілерінің жөндеу жұмыстары және сатып алатын құрал-жабдықтардың техникалық тапсырмалар жинағын қамтамасыз етеді, мердігерлермен келісім-шартқа отырып, оның орындалуын бақылайды;</w:t>
      </w:r>
    </w:p>
    <w:bookmarkEnd w:id="97"/>
    <w:bookmarkStart w:name="z105" w:id="98"/>
    <w:p>
      <w:pPr>
        <w:spacing w:after="0"/>
        <w:ind w:left="0"/>
        <w:jc w:val="both"/>
      </w:pPr>
      <w:r>
        <w:rPr>
          <w:rFonts w:ascii="Times New Roman"/>
          <w:b w:val="false"/>
          <w:i w:val="false"/>
          <w:color w:val="000000"/>
          <w:sz w:val="28"/>
        </w:rPr>
        <w:t>
      тұрғын үй-коммуналдық шаруашылық объектілерінің және әлеуметтік сала нысандарының жобалау сметалық құжаттарының дұрыстығын, жөндеу жұмыстарын қадағалайды;</w:t>
      </w:r>
    </w:p>
    <w:bookmarkEnd w:id="98"/>
    <w:bookmarkStart w:name="z106" w:id="99"/>
    <w:p>
      <w:pPr>
        <w:spacing w:after="0"/>
        <w:ind w:left="0"/>
        <w:jc w:val="both"/>
      </w:pPr>
      <w:r>
        <w:rPr>
          <w:rFonts w:ascii="Times New Roman"/>
          <w:b w:val="false"/>
          <w:i w:val="false"/>
          <w:color w:val="000000"/>
          <w:sz w:val="28"/>
        </w:rPr>
        <w:t>
      тұрғын үй-коммуналдық шаруашылық және әлеуметтік сала объектілеріне бақылауды жүзеге асырады, құрылыс нормасы және ережесінің сақталуымен қамтамасыз етеді және қажет болған жағдайда, құрылыстың жүру барысына нұсқаулар мен ескертулер береді, объектілерді пайдалануға қабылдауға жұмысшы және мемлекеттік комиссияларына қатысады;</w:t>
      </w:r>
    </w:p>
    <w:bookmarkEnd w:id="99"/>
    <w:bookmarkStart w:name="z107" w:id="100"/>
    <w:p>
      <w:pPr>
        <w:spacing w:after="0"/>
        <w:ind w:left="0"/>
        <w:jc w:val="both"/>
      </w:pPr>
      <w:r>
        <w:rPr>
          <w:rFonts w:ascii="Times New Roman"/>
          <w:b w:val="false"/>
          <w:i w:val="false"/>
          <w:color w:val="000000"/>
          <w:sz w:val="28"/>
        </w:rPr>
        <w:t>
      тұрғын үй-коммуналдық шаруашылық және әлеуметтік сала объектілерінің инженерлік желілерінің құрылысына жер телімдерін бөлу кезінде нормативтік нормаға сәйкес жүруіне келісім береді;</w:t>
      </w:r>
    </w:p>
    <w:bookmarkEnd w:id="100"/>
    <w:bookmarkStart w:name="z108" w:id="101"/>
    <w:p>
      <w:pPr>
        <w:spacing w:after="0"/>
        <w:ind w:left="0"/>
        <w:jc w:val="both"/>
      </w:pPr>
      <w:r>
        <w:rPr>
          <w:rFonts w:ascii="Times New Roman"/>
          <w:b w:val="false"/>
          <w:i w:val="false"/>
          <w:color w:val="000000"/>
          <w:sz w:val="28"/>
        </w:rPr>
        <w:t>
      аудан елді мекендерінің коммуналдық-тұрмыстық қажетті және мал бастары үшін жайылымдыққа су жеткізу қызметін субсидиялау қызметін жүзеге асырады;</w:t>
      </w:r>
    </w:p>
    <w:bookmarkEnd w:id="101"/>
    <w:bookmarkStart w:name="z109" w:id="102"/>
    <w:p>
      <w:pPr>
        <w:spacing w:after="0"/>
        <w:ind w:left="0"/>
        <w:jc w:val="both"/>
      </w:pPr>
      <w:r>
        <w:rPr>
          <w:rFonts w:ascii="Times New Roman"/>
          <w:b w:val="false"/>
          <w:i w:val="false"/>
          <w:color w:val="000000"/>
          <w:sz w:val="28"/>
        </w:rPr>
        <w:t>
      аудан, облыс әкімдігімен жасалған бағдарламаларды жүзеге асыруда аудан әкімі аппараты, бөлімдермен өзара байланысты әрекет ете отырып, өз жұмысының бағдарын анықтайды;</w:t>
      </w:r>
    </w:p>
    <w:bookmarkEnd w:id="102"/>
    <w:bookmarkStart w:name="z110" w:id="103"/>
    <w:p>
      <w:pPr>
        <w:spacing w:after="0"/>
        <w:ind w:left="0"/>
        <w:jc w:val="both"/>
      </w:pPr>
      <w:r>
        <w:rPr>
          <w:rFonts w:ascii="Times New Roman"/>
          <w:b w:val="false"/>
          <w:i w:val="false"/>
          <w:color w:val="000000"/>
          <w:sz w:val="28"/>
        </w:rPr>
        <w:t>
      жыл бойы елді мекендерді көркейту, көгалдандыру, абаттандыру және қоршаған ортаны қорғау жұмыстарының іс-шараларын жасақтап, санитарлық талаптарға сәйкес күтіп, ұсталуын қадағалайды;</w:t>
      </w:r>
    </w:p>
    <w:bookmarkEnd w:id="103"/>
    <w:bookmarkStart w:name="z111" w:id="104"/>
    <w:p>
      <w:pPr>
        <w:spacing w:after="0"/>
        <w:ind w:left="0"/>
        <w:jc w:val="both"/>
      </w:pPr>
      <w:r>
        <w:rPr>
          <w:rFonts w:ascii="Times New Roman"/>
          <w:b w:val="false"/>
          <w:i w:val="false"/>
          <w:color w:val="000000"/>
          <w:sz w:val="28"/>
        </w:rPr>
        <w:t>
      автомобиль көлігі саласындағы мемлекеттік саясатты әзірлейді:</w:t>
      </w:r>
    </w:p>
    <w:bookmarkEnd w:id="104"/>
    <w:bookmarkStart w:name="z112" w:id="105"/>
    <w:p>
      <w:pPr>
        <w:spacing w:after="0"/>
        <w:ind w:left="0"/>
        <w:jc w:val="both"/>
      </w:pPr>
      <w:r>
        <w:rPr>
          <w:rFonts w:ascii="Times New Roman"/>
          <w:b w:val="false"/>
          <w:i w:val="false"/>
          <w:color w:val="000000"/>
          <w:sz w:val="28"/>
        </w:rPr>
        <w:t>
      жолаушылар мен багажды автомобильмен тұрақты тасымалдауды ұйымдастырудың үлгі шартын бекітеді; автомобиль көлігімен жолаушылар мен багажды тасымалдау қағидаларын бекітеді; коммуналдық-транспорттық, энергетикалық мекемелердің қызметіне бақылау жасайды; жеке адамдар мен заңды тұлғалардан түскен арыздарды, өтініштер мен ұсыныстарды тексеруді ұйымдастырады және шешуі бойынша ұсыныс бере алады; аудан әкімдігінің мәжілісіне қаралатын мәліметтерді дайындайды, мәліметтерді жинап сараптама жасап, аудан әкімінің өкімдері мен қаулы жобаларын дайындайды; елді мекендерді сумен, газбен, жылумен және электроэнергиямен қамтамасыз ететін және басқа да коммуналдық қызмет көрсететін мекемелердің жұмысын бақылайды; әлеуметтік және әртүрлі меншік үлгісіндегі инженерлік-коммуналдық инфрақұрылымдар объектілерінің, тұрғын үй-коммуналдық қорларын күтіп ұстау мен эксплуатацияға алуды ұйымдастыруға қатысады және көмектеседі; аудан елді мекендері арасында жолаушылар қатынасын ұйымдастырады және олардың жұмыстарын бақылайды; аудандық коммуналдық мүліктің пайдаланылуын және сақталуын бақылауды қамтамасыз етеді; аудандық коммуналдық мүлікті аудандық коммуналдық заңды тұлғаларға бекітіп береді; сенімгерлікпен басқарушының аудандық коммуналдық мүлікті сенімгерлікпен басқару шарты бойынша міндеттемелерді орындауын бақылауды жүзеге асырады; мемлекеттік қызмет көрсету стандарттарына қолжетімділікті қамтамасыз ету;</w:t>
      </w:r>
    </w:p>
    <w:bookmarkEnd w:id="105"/>
    <w:bookmarkStart w:name="z113" w:id="106"/>
    <w:p>
      <w:pPr>
        <w:spacing w:after="0"/>
        <w:ind w:left="0"/>
        <w:jc w:val="both"/>
      </w:pPr>
      <w:r>
        <w:rPr>
          <w:rFonts w:ascii="Times New Roman"/>
          <w:b w:val="false"/>
          <w:i w:val="false"/>
          <w:color w:val="000000"/>
          <w:sz w:val="28"/>
        </w:rPr>
        <w:t>
      заңнамалық белгіленген тәртіппен Халыққа қызмет көрсету орталықтары арқылы мемлекеттік (жергілікті) атқарушы органның құзыретіне кіретін мемлекеттік қызметтерді атқаруды қамтамасыз ету;</w:t>
      </w:r>
    </w:p>
    <w:bookmarkEnd w:id="106"/>
    <w:bookmarkStart w:name="z114" w:id="107"/>
    <w:p>
      <w:pPr>
        <w:spacing w:after="0"/>
        <w:ind w:left="0"/>
        <w:jc w:val="both"/>
      </w:pPr>
      <w:r>
        <w:rPr>
          <w:rFonts w:ascii="Times New Roman"/>
          <w:b w:val="false"/>
          <w:i w:val="false"/>
          <w:color w:val="000000"/>
          <w:sz w:val="28"/>
        </w:rPr>
        <w:t>
      мемлекеттік қызмет көрсету тәртібі туралы мемлекеттік қызмет тұтынушыларының хабардар болуын қамтамасыз ету; мемлекеттік қызмет көрсетілетін тұтынушылардың шағымдары мен өтініштерін қарау; тиісті органдармен бірлесіп инженерлік құрылыс нормалары мен ережелерінің сақталуына және салынып жатырған құрылыс сапасына бақылау жүргізу;</w:t>
      </w:r>
    </w:p>
    <w:bookmarkEnd w:id="107"/>
    <w:bookmarkStart w:name="z115" w:id="108"/>
    <w:p>
      <w:pPr>
        <w:spacing w:after="0"/>
        <w:ind w:left="0"/>
        <w:jc w:val="both"/>
      </w:pPr>
      <w:r>
        <w:rPr>
          <w:rFonts w:ascii="Times New Roman"/>
          <w:b w:val="false"/>
          <w:i w:val="false"/>
          <w:color w:val="000000"/>
          <w:sz w:val="28"/>
        </w:rPr>
        <w:t xml:space="preserve">
      тапсырыс берушілер мердігерлік ұйымдар және басқа құрылыс процесіне қатысушылар арасындағы келіспеушілікті шешуге қатысу. құрылыс және реконструкция (қайта жоспарлау, қайта жабдықтау) жобаларын әзірлеу кезінде бастапқы материалдарды ұсыну; осы Ереже, Қазақстан Республикасының өзге де заңдарында, Қазақстан Республикасы Үкіметінің актілерінде айқындалған өзге де өкілеттерді жүзеге асырады. </w:t>
      </w:r>
    </w:p>
    <w:bookmarkEnd w:id="108"/>
    <w:bookmarkStart w:name="z282" w:id="109"/>
    <w:p>
      <w:pPr>
        <w:spacing w:after="0"/>
        <w:ind w:left="0"/>
        <w:jc w:val="both"/>
      </w:pPr>
      <w:r>
        <w:rPr>
          <w:rFonts w:ascii="Times New Roman"/>
          <w:b w:val="false"/>
          <w:i w:val="false"/>
          <w:color w:val="000000"/>
          <w:sz w:val="28"/>
        </w:rPr>
        <w:t>
      15. Функциялары: мемлекеттік қызмет көрсету бойынша тиісті нормативтік құқықтық актілер әзірлеу; мемлекеттік (жергілікті) атқарушы органның құзыретіне кіретін мемлекеттік қызмет бөлігінде жеке және заңды тұлғаларға көрсетілетін, мемлекеттік қызметтер тізіліміне өзгерістермен, толықтырулар енгізу бойынша ұсыныстар әзірлеу;</w:t>
      </w:r>
    </w:p>
    <w:bookmarkEnd w:id="109"/>
    <w:bookmarkStart w:name="z116" w:id="110"/>
    <w:p>
      <w:pPr>
        <w:spacing w:after="0"/>
        <w:ind w:left="0"/>
        <w:jc w:val="both"/>
      </w:pPr>
      <w:r>
        <w:rPr>
          <w:rFonts w:ascii="Times New Roman"/>
          <w:b w:val="false"/>
          <w:i w:val="false"/>
          <w:color w:val="000000"/>
          <w:sz w:val="28"/>
        </w:rPr>
        <w:t>
      аудандық маңызы бар автомобиль жолдарын қиып өтуге және қиылысуға техникалық шарт беру және келісу; аудандық маңызы бар автомобиль жолдарының инженерлік коммуникация, электр және байланыс желілерімен кесіп өтуіне келісу; аудандық маңызы бар автомобиль жолдары бойында бөлу жолағы және бөлу жолағының аумағында сыртқы жарық бағаналарын орналастыруға келісім беру; автобекеттердің тізілімін жүргізу; аудандық маңызы бар жалпыға ортақ пайдаланатын автомобиль жолдарының жолға бөлінген белдеуінде сыртқы (көрнекі) жарнаманы орналастыру тәртібін бекіту; аудандық маңызы бар жалпыға ортақ пайдаланатын автомобиль жолдарының тізбесін бекіту. кәріз, су құбырлары нысандарының жөндеу жұмыстарын жүргізіп, күнделікті бақылауда ұстау; тұрғын үйлерде жылу, энерго, газ және су ресурстарын есептейтін құралдарының бар болуын бақылау; кондоминиум нысанындағы бөлме иелерінің жалпы қолданылатын мүліктің техникалық жағдайына, оның инженерлік құрал жабдықтарына және олардың күтімімен, жөндеу жұмыстарының қолданыстағы сәйкес уақытында жүргізілуіне бақылау жасау; кондоминиум нысанындағы жалпы қолданылатын мүліктің күрделі жөндеудің бөлек түрлерімен орындалған жұмыстарының сапасын бақылау;</w:t>
      </w:r>
    </w:p>
    <w:bookmarkEnd w:id="110"/>
    <w:bookmarkStart w:name="z117" w:id="111"/>
    <w:p>
      <w:pPr>
        <w:spacing w:after="0"/>
        <w:ind w:left="0"/>
        <w:jc w:val="both"/>
      </w:pPr>
      <w:r>
        <w:rPr>
          <w:rFonts w:ascii="Times New Roman"/>
          <w:b w:val="false"/>
          <w:i w:val="false"/>
          <w:color w:val="000000"/>
          <w:sz w:val="28"/>
        </w:rPr>
        <w:t>
      мемлекеттік тұрғын үй қорынан тұрғын үйге мұқтаж азаматтарды есепке алу және кезекке қою; су тазарту қондырғыларын сенімгерлік басқаруға беру комиссиясының жұмысына қатысады. мемлекеттік сараптаманы республикалық және аумақтық бөлімшелерімен, мемлекеттік сәулет-қала құрылыс инспекциясы жобаларымен, аудан көлеміндегі бағынышты құрылыс қызметі саласында мемлекеттік, қоғамдық, жеке мүдделерді қорғау сұрақтары бойынша лицензиялау органдарымен байланыс жасау;</w:t>
      </w:r>
    </w:p>
    <w:bookmarkEnd w:id="111"/>
    <w:bookmarkStart w:name="z118" w:id="112"/>
    <w:p>
      <w:pPr>
        <w:spacing w:after="0"/>
        <w:ind w:left="0"/>
        <w:jc w:val="both"/>
      </w:pPr>
      <w:r>
        <w:rPr>
          <w:rFonts w:ascii="Times New Roman"/>
          <w:b w:val="false"/>
          <w:i w:val="false"/>
          <w:color w:val="000000"/>
          <w:sz w:val="28"/>
        </w:rPr>
        <w:t>
      бекітілген құрылыс құжаттарына сәйкес құрылыс жобаларын жүзеге асыруда құрылыс тәртібін, құрылыс салу ережесін сақтау арқылы жүзеге асыру; жеке және заңды тұлғалардың өтініштері мен шағымдарын уақытылы қарауды қамтамасыз ету; бөлімге қатысты жұмыстар бойынша аудан әкіміне, аудан әкімі жанындағы аппарат мәжілістеріне, аудан әкімдігіне, мәслихатқа мәселелер ұсыну және есеп беру; құрылыс мөлшерлері мен ережелеріне және жобаларға сәйкес құрылыс тәртібін, жұмыс технологиясын сақтауды бақылау; құрылыс нысандарына техникалық тапсырма, техникалық ерекшелік дайындау және құрылыс жұмысы жүргізілетін құрылыс, қайта жаңарту нысандарына тиісті мекемелерден техникалық шарттар алу; қаржы тапсырысын, қаржыландыру жоспарының жобасын дайындау; аумақта жоспарланып отырған құрылыс салу не өзге де қала құрылысының өзгерiстерi туралы халыққа хабарлап отыру;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p>
    <w:bookmarkEnd w:id="112"/>
    <w:bookmarkStart w:name="z119" w:id="113"/>
    <w:p>
      <w:pPr>
        <w:spacing w:after="0"/>
        <w:ind w:left="0"/>
        <w:jc w:val="both"/>
      </w:pPr>
      <w:r>
        <w:rPr>
          <w:rFonts w:ascii="Times New Roman"/>
          <w:b w:val="false"/>
          <w:i w:val="false"/>
          <w:color w:val="000000"/>
          <w:sz w:val="28"/>
        </w:rPr>
        <w:t>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 бөлім қызметкерлерінің жұмысында, олардың біліктіліктерін арттыруда тиісті кәсіби деңгейді қамтамасыз ету; сыбайлас жемқорлыққа қарсы күрес мақсатында іс-шаралар ұйымдастыру (мақалалар жариялау, семинарлар, дөңгелек үстелдер өткізу және т.б.); бөлімге қатысты мәселелер бойынша бекітілген тәртіппен конференциялар, семинарлар, жиналыстар өткізуге;</w:t>
      </w:r>
    </w:p>
    <w:bookmarkEnd w:id="113"/>
    <w:bookmarkStart w:name="z120" w:id="114"/>
    <w:p>
      <w:pPr>
        <w:spacing w:after="0"/>
        <w:ind w:left="0"/>
        <w:jc w:val="both"/>
      </w:pPr>
      <w:r>
        <w:rPr>
          <w:rFonts w:ascii="Times New Roman"/>
          <w:b w:val="false"/>
          <w:i w:val="false"/>
          <w:color w:val="000000"/>
          <w:sz w:val="28"/>
        </w:rPr>
        <w:t>
      құрылыс жобаларына ведомстводан тыс кешенді сараптама жүргізуге арналған бірыңғай портал арқылы, мемлекеттік сатып алу веб-порталы арқылы жұмыс жасау;</w:t>
      </w:r>
    </w:p>
    <w:bookmarkEnd w:id="114"/>
    <w:bookmarkStart w:name="z121" w:id="115"/>
    <w:p>
      <w:pPr>
        <w:spacing w:after="0"/>
        <w:ind w:left="0"/>
        <w:jc w:val="both"/>
      </w:pPr>
      <w:r>
        <w:rPr>
          <w:rFonts w:ascii="Times New Roman"/>
          <w:b w:val="false"/>
          <w:i w:val="false"/>
          <w:color w:val="000000"/>
          <w:sz w:val="28"/>
        </w:rPr>
        <w:t>
      кондоминиум объектісінің ортақ мүлкіне тұрғын-үй инспекциясының лауазымды тұлғаларының тексеру жүргізуі болып табылады;</w:t>
      </w:r>
    </w:p>
    <w:bookmarkEnd w:id="115"/>
    <w:bookmarkStart w:name="z122" w:id="116"/>
    <w:p>
      <w:pPr>
        <w:spacing w:after="0"/>
        <w:ind w:left="0"/>
        <w:jc w:val="both"/>
      </w:pPr>
      <w:r>
        <w:rPr>
          <w:rFonts w:ascii="Times New Roman"/>
          <w:b w:val="false"/>
          <w:i w:val="false"/>
          <w:color w:val="000000"/>
          <w:sz w:val="28"/>
        </w:rPr>
        <w:t>
      кондоминиум объектіснде және үй маңындағы аумақты үй-жай (пәтер) меншік иесінің ортақ мүлкін қолдану, күтіп ұстау, пайдалану және жөндеу тәртібінің сақталуына;</w:t>
      </w:r>
    </w:p>
    <w:bookmarkEnd w:id="116"/>
    <w:bookmarkStart w:name="z123" w:id="117"/>
    <w:p>
      <w:pPr>
        <w:spacing w:after="0"/>
        <w:ind w:left="0"/>
        <w:jc w:val="both"/>
      </w:pPr>
      <w:r>
        <w:rPr>
          <w:rFonts w:ascii="Times New Roman"/>
          <w:b w:val="false"/>
          <w:i w:val="false"/>
          <w:color w:val="000000"/>
          <w:sz w:val="28"/>
        </w:rPr>
        <w:t>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 ұстау мен жөндеу бойынша жұмыстарды уақытында орындалуына;</w:t>
      </w:r>
    </w:p>
    <w:bookmarkEnd w:id="117"/>
    <w:bookmarkStart w:name="z124" w:id="118"/>
    <w:p>
      <w:pPr>
        <w:spacing w:after="0"/>
        <w:ind w:left="0"/>
        <w:jc w:val="both"/>
      </w:pPr>
      <w:r>
        <w:rPr>
          <w:rFonts w:ascii="Times New Roman"/>
          <w:b w:val="false"/>
          <w:i w:val="false"/>
          <w:color w:val="000000"/>
          <w:sz w:val="28"/>
        </w:rPr>
        <w:t>
      тұрғын үйді (тұрған ғимаратты) маусымдық пайдалануға дайындау жөніндегі іс- шараларды жүзеге асыруға;</w:t>
      </w:r>
    </w:p>
    <w:bookmarkEnd w:id="118"/>
    <w:bookmarkStart w:name="z125" w:id="119"/>
    <w:p>
      <w:pPr>
        <w:spacing w:after="0"/>
        <w:ind w:left="0"/>
        <w:jc w:val="both"/>
      </w:pPr>
      <w:r>
        <w:rPr>
          <w:rFonts w:ascii="Times New Roman"/>
          <w:b w:val="false"/>
          <w:i w:val="false"/>
          <w:color w:val="000000"/>
          <w:sz w:val="28"/>
        </w:rPr>
        <w:t>
      қабылданған шешімдерді және анықталған бұзушылықтарды жою жөніндегі нұсқаманы орындауға;</w:t>
      </w:r>
    </w:p>
    <w:bookmarkEnd w:id="119"/>
    <w:bookmarkStart w:name="z126" w:id="120"/>
    <w:p>
      <w:pPr>
        <w:spacing w:after="0"/>
        <w:ind w:left="0"/>
        <w:jc w:val="both"/>
      </w:pPr>
      <w:r>
        <w:rPr>
          <w:rFonts w:ascii="Times New Roman"/>
          <w:b w:val="false"/>
          <w:i w:val="false"/>
          <w:color w:val="000000"/>
          <w:sz w:val="28"/>
        </w:rPr>
        <w:t>
      кондоминиум объектісінің ортақ мүлкіне күрделі жөндеудің жекелеген түрлері бойынша орындалған жұмыстың сапасына мемлекеттік бақылау функцияларын жүзеге асырады.</w:t>
      </w:r>
    </w:p>
    <w:bookmarkEnd w:id="120"/>
    <w:bookmarkStart w:name="z127" w:id="121"/>
    <w:p>
      <w:pPr>
        <w:spacing w:after="0"/>
        <w:ind w:left="0"/>
        <w:jc w:val="left"/>
      </w:pPr>
      <w:r>
        <w:rPr>
          <w:rFonts w:ascii="Times New Roman"/>
          <w:b/>
          <w:i w:val="false"/>
          <w:color w:val="000000"/>
        </w:rPr>
        <w:t xml:space="preserve"> 3 тарау. Мемлекеттік органның бірінші басшысының мәртебесі, өкілеттіктері</w:t>
      </w:r>
    </w:p>
    <w:bookmarkEnd w:id="121"/>
    <w:bookmarkStart w:name="z128" w:id="122"/>
    <w:p>
      <w:pPr>
        <w:spacing w:after="0"/>
        <w:ind w:left="0"/>
        <w:jc w:val="both"/>
      </w:pPr>
      <w:r>
        <w:rPr>
          <w:rFonts w:ascii="Times New Roman"/>
          <w:b w:val="false"/>
          <w:i w:val="false"/>
          <w:color w:val="000000"/>
          <w:sz w:val="28"/>
        </w:rPr>
        <w:t>
      16. Мекеме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122"/>
    <w:bookmarkStart w:name="z129" w:id="123"/>
    <w:p>
      <w:pPr>
        <w:spacing w:after="0"/>
        <w:ind w:left="0"/>
        <w:jc w:val="both"/>
      </w:pPr>
      <w:r>
        <w:rPr>
          <w:rFonts w:ascii="Times New Roman"/>
          <w:b w:val="false"/>
          <w:i w:val="false"/>
          <w:color w:val="000000"/>
          <w:sz w:val="28"/>
        </w:rPr>
        <w:t>
      17. Мекеме бірінші басшысы Қазақстан Республикасының заңнамасына сәйкес лауазымға тағайындалады және лауазымнан босатылады.</w:t>
      </w:r>
    </w:p>
    <w:bookmarkEnd w:id="123"/>
    <w:bookmarkStart w:name="z130" w:id="124"/>
    <w:p>
      <w:pPr>
        <w:spacing w:after="0"/>
        <w:ind w:left="0"/>
        <w:jc w:val="both"/>
      </w:pPr>
      <w:r>
        <w:rPr>
          <w:rFonts w:ascii="Times New Roman"/>
          <w:b w:val="false"/>
          <w:i w:val="false"/>
          <w:color w:val="000000"/>
          <w:sz w:val="28"/>
        </w:rPr>
        <w:t>
      18. Мекеме бірінші басшысының өкілеттіктері:</w:t>
      </w:r>
    </w:p>
    <w:bookmarkEnd w:id="124"/>
    <w:bookmarkStart w:name="z131" w:id="125"/>
    <w:p>
      <w:pPr>
        <w:spacing w:after="0"/>
        <w:ind w:left="0"/>
        <w:jc w:val="both"/>
      </w:pPr>
      <w:r>
        <w:rPr>
          <w:rFonts w:ascii="Times New Roman"/>
          <w:b w:val="false"/>
          <w:i w:val="false"/>
          <w:color w:val="000000"/>
          <w:sz w:val="28"/>
        </w:rPr>
        <w:t>
      10) бөлімнің қызметіне басшылық жасайды және оған жүктелген міндеттердің орындалуын қамтамасыз етеді;</w:t>
      </w:r>
    </w:p>
    <w:bookmarkEnd w:id="125"/>
    <w:bookmarkStart w:name="z132" w:id="126"/>
    <w:p>
      <w:pPr>
        <w:spacing w:after="0"/>
        <w:ind w:left="0"/>
        <w:jc w:val="both"/>
      </w:pPr>
      <w:r>
        <w:rPr>
          <w:rFonts w:ascii="Times New Roman"/>
          <w:b w:val="false"/>
          <w:i w:val="false"/>
          <w:color w:val="000000"/>
          <w:sz w:val="28"/>
        </w:rPr>
        <w:t>
      11) өз қызметкерлерінің құрылымдық бөлімшелер басшыларының міндеттері мен өкілеттерін айқындайды;</w:t>
      </w:r>
    </w:p>
    <w:bookmarkEnd w:id="126"/>
    <w:bookmarkStart w:name="z133" w:id="127"/>
    <w:p>
      <w:pPr>
        <w:spacing w:after="0"/>
        <w:ind w:left="0"/>
        <w:jc w:val="both"/>
      </w:pPr>
      <w:r>
        <w:rPr>
          <w:rFonts w:ascii="Times New Roman"/>
          <w:b w:val="false"/>
          <w:i w:val="false"/>
          <w:color w:val="000000"/>
          <w:sz w:val="28"/>
        </w:rPr>
        <w:t>
      12) Қазақстан Республикасының заңнамаға сәйкес Бөлім қызметкерлерін қызметке тағайындайды және қызметтен босатады;</w:t>
      </w:r>
    </w:p>
    <w:bookmarkEnd w:id="127"/>
    <w:bookmarkStart w:name="z134" w:id="128"/>
    <w:p>
      <w:pPr>
        <w:spacing w:after="0"/>
        <w:ind w:left="0"/>
        <w:jc w:val="both"/>
      </w:pPr>
      <w:r>
        <w:rPr>
          <w:rFonts w:ascii="Times New Roman"/>
          <w:b w:val="false"/>
          <w:i w:val="false"/>
          <w:color w:val="000000"/>
          <w:sz w:val="28"/>
        </w:rPr>
        <w:t>
      13) өз құзыреті шегінде бұйрықтар шығарады;</w:t>
      </w:r>
    </w:p>
    <w:bookmarkEnd w:id="128"/>
    <w:bookmarkStart w:name="z135" w:id="129"/>
    <w:p>
      <w:pPr>
        <w:spacing w:after="0"/>
        <w:ind w:left="0"/>
        <w:jc w:val="both"/>
      </w:pPr>
      <w:r>
        <w:rPr>
          <w:rFonts w:ascii="Times New Roman"/>
          <w:b w:val="false"/>
          <w:i w:val="false"/>
          <w:color w:val="000000"/>
          <w:sz w:val="28"/>
        </w:rPr>
        <w:t>
      14) бөлімнің атынан сенім хатсыз іс-әрекет етеді, мемлекеттік органдар мен басқа да ұйымдарда оның мүдделерін білдіреді;</w:t>
      </w:r>
    </w:p>
    <w:bookmarkEnd w:id="129"/>
    <w:bookmarkStart w:name="z136" w:id="130"/>
    <w:p>
      <w:pPr>
        <w:spacing w:after="0"/>
        <w:ind w:left="0"/>
        <w:jc w:val="both"/>
      </w:pPr>
      <w:r>
        <w:rPr>
          <w:rFonts w:ascii="Times New Roman"/>
          <w:b w:val="false"/>
          <w:i w:val="false"/>
          <w:color w:val="000000"/>
          <w:sz w:val="28"/>
        </w:rPr>
        <w:t>
      15) заңнамамен белгіленген тәртіппен Бөлім қызметкерлерін көтермелейді, сондай-ақ оларға тәртіптік шаралар қолданылады;</w:t>
      </w:r>
    </w:p>
    <w:bookmarkEnd w:id="130"/>
    <w:bookmarkStart w:name="z137" w:id="131"/>
    <w:p>
      <w:pPr>
        <w:spacing w:after="0"/>
        <w:ind w:left="0"/>
        <w:jc w:val="both"/>
      </w:pPr>
      <w:r>
        <w:rPr>
          <w:rFonts w:ascii="Times New Roman"/>
          <w:b w:val="false"/>
          <w:i w:val="false"/>
          <w:color w:val="000000"/>
          <w:sz w:val="28"/>
        </w:rPr>
        <w:t>
      16) бөлімге тиесілі мүлікті, қаржы қаражатын пайдалану, иелену және басқару құқығын иеленеді және қаржы тәртібінің сақталу үшін дербес жауап береді;</w:t>
      </w:r>
    </w:p>
    <w:bookmarkEnd w:id="131"/>
    <w:bookmarkStart w:name="z138" w:id="132"/>
    <w:p>
      <w:pPr>
        <w:spacing w:after="0"/>
        <w:ind w:left="0"/>
        <w:jc w:val="both"/>
      </w:pPr>
      <w:r>
        <w:rPr>
          <w:rFonts w:ascii="Times New Roman"/>
          <w:b w:val="false"/>
          <w:i w:val="false"/>
          <w:color w:val="000000"/>
          <w:sz w:val="28"/>
        </w:rPr>
        <w:t>
      17) қолданыстағы заңнамаға сәйкес өз құзыреті шегінде өзге де өкілеттерді жүзеге асырады;</w:t>
      </w:r>
    </w:p>
    <w:bookmarkEnd w:id="132"/>
    <w:bookmarkStart w:name="z139" w:id="133"/>
    <w:p>
      <w:pPr>
        <w:spacing w:after="0"/>
        <w:ind w:left="0"/>
        <w:jc w:val="both"/>
      </w:pPr>
      <w:r>
        <w:rPr>
          <w:rFonts w:ascii="Times New Roman"/>
          <w:b w:val="false"/>
          <w:i w:val="false"/>
          <w:color w:val="000000"/>
          <w:sz w:val="28"/>
        </w:rPr>
        <w:t>
      18) бөлімде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133"/>
    <w:bookmarkStart w:name="z140" w:id="134"/>
    <w:p>
      <w:pPr>
        <w:spacing w:after="0"/>
        <w:ind w:left="0"/>
        <w:jc w:val="both"/>
      </w:pPr>
      <w:r>
        <w:rPr>
          <w:rFonts w:ascii="Times New Roman"/>
          <w:b w:val="false"/>
          <w:i w:val="false"/>
          <w:color w:val="000000"/>
          <w:sz w:val="28"/>
        </w:rPr>
        <w:t>
      19. Мекеменің бірінші басшысы болмаған кезеңде оның өкілеттіктерін қолданыстағы заңнамаға сәйкес оны алмастыратын тұлға жүзеге асырады.</w:t>
      </w:r>
    </w:p>
    <w:bookmarkEnd w:id="134"/>
    <w:bookmarkStart w:name="z141" w:id="135"/>
    <w:p>
      <w:pPr>
        <w:spacing w:after="0"/>
        <w:ind w:left="0"/>
        <w:jc w:val="left"/>
      </w:pPr>
      <w:r>
        <w:rPr>
          <w:rFonts w:ascii="Times New Roman"/>
          <w:b/>
          <w:i w:val="false"/>
          <w:color w:val="000000"/>
        </w:rPr>
        <w:t xml:space="preserve"> 4-тарау. Мемлекеттік органның мүлкі</w:t>
      </w:r>
    </w:p>
    <w:bookmarkEnd w:id="135"/>
    <w:bookmarkStart w:name="z142" w:id="136"/>
    <w:p>
      <w:pPr>
        <w:spacing w:after="0"/>
        <w:ind w:left="0"/>
        <w:jc w:val="both"/>
      </w:pPr>
      <w:r>
        <w:rPr>
          <w:rFonts w:ascii="Times New Roman"/>
          <w:b w:val="false"/>
          <w:i w:val="false"/>
          <w:color w:val="000000"/>
          <w:sz w:val="28"/>
        </w:rPr>
        <w:t>
      20. Мекеме заңнамада көзделген жағдайларда жедел басқару құқығында оқшауланған мүлкі болуы мүмкін.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6"/>
    <w:bookmarkStart w:name="z143" w:id="137"/>
    <w:p>
      <w:pPr>
        <w:spacing w:after="0"/>
        <w:ind w:left="0"/>
        <w:jc w:val="both"/>
      </w:pPr>
      <w:r>
        <w:rPr>
          <w:rFonts w:ascii="Times New Roman"/>
          <w:b w:val="false"/>
          <w:i w:val="false"/>
          <w:color w:val="000000"/>
          <w:sz w:val="28"/>
        </w:rPr>
        <w:t>
      21. Мекемемен бекітілген мүлік коммуналдық меншікке жатады.</w:t>
      </w:r>
    </w:p>
    <w:bookmarkEnd w:id="137"/>
    <w:bookmarkStart w:name="z144" w:id="138"/>
    <w:p>
      <w:pPr>
        <w:spacing w:after="0"/>
        <w:ind w:left="0"/>
        <w:jc w:val="both"/>
      </w:pPr>
      <w:r>
        <w:rPr>
          <w:rFonts w:ascii="Times New Roman"/>
          <w:b w:val="false"/>
          <w:i w:val="false"/>
          <w:color w:val="000000"/>
          <w:sz w:val="28"/>
        </w:rPr>
        <w:t>
      22.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8"/>
    <w:bookmarkStart w:name="z145" w:id="13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39"/>
    <w:bookmarkStart w:name="z146" w:id="140"/>
    <w:p>
      <w:pPr>
        <w:spacing w:after="0"/>
        <w:ind w:left="0"/>
        <w:jc w:val="both"/>
      </w:pPr>
      <w:r>
        <w:rPr>
          <w:rFonts w:ascii="Times New Roman"/>
          <w:b w:val="false"/>
          <w:i w:val="false"/>
          <w:color w:val="000000"/>
          <w:sz w:val="28"/>
        </w:rPr>
        <w:t>
      23. Мекемені қайта ұйымдастыру және тарату Қазақстан Республикасының заңнамасына сәйкес жүзеге асырылады.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340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340 қаулысымен бекітілген</w:t>
            </w:r>
          </w:p>
        </w:tc>
      </w:tr>
    </w:tbl>
    <w:bookmarkStart w:name="z149" w:id="141"/>
    <w:p>
      <w:pPr>
        <w:spacing w:after="0"/>
        <w:ind w:left="0"/>
        <w:jc w:val="left"/>
      </w:pPr>
      <w:r>
        <w:rPr>
          <w:rFonts w:ascii="Times New Roman"/>
          <w:b/>
          <w:i w:val="false"/>
          <w:color w:val="000000"/>
        </w:rPr>
        <w:t xml:space="preserve"> "Махамбет аудандық жер қатынастары бөлімі" мемлекеттік мекемесі туралы ЕРЕЖЕ</w:t>
      </w:r>
    </w:p>
    <w:bookmarkEnd w:id="141"/>
    <w:bookmarkStart w:name="z150" w:id="142"/>
    <w:p>
      <w:pPr>
        <w:spacing w:after="0"/>
        <w:ind w:left="0"/>
        <w:jc w:val="left"/>
      </w:pPr>
      <w:r>
        <w:rPr>
          <w:rFonts w:ascii="Times New Roman"/>
          <w:b/>
          <w:i w:val="false"/>
          <w:color w:val="000000"/>
        </w:rPr>
        <w:t xml:space="preserve"> 1. Жалпы ережелер</w:t>
      </w:r>
    </w:p>
    <w:bookmarkEnd w:id="142"/>
    <w:bookmarkStart w:name="z151" w:id="143"/>
    <w:p>
      <w:pPr>
        <w:spacing w:after="0"/>
        <w:ind w:left="0"/>
        <w:jc w:val="both"/>
      </w:pPr>
      <w:r>
        <w:rPr>
          <w:rFonts w:ascii="Times New Roman"/>
          <w:b w:val="false"/>
          <w:i w:val="false"/>
          <w:color w:val="000000"/>
          <w:sz w:val="28"/>
        </w:rPr>
        <w:t>
      1. "Махамбет аудандық жер қатынастары бөлімі" мемлекеттік мекемесі (бұдан әрі-Мекеме) жер қатынастары саласында басшылықты жүзеге асыратын Қазақстан Республикасының мемлекеттік органы болып табылады.</w:t>
      </w:r>
    </w:p>
    <w:bookmarkEnd w:id="143"/>
    <w:bookmarkStart w:name="z152" w:id="144"/>
    <w:p>
      <w:pPr>
        <w:spacing w:after="0"/>
        <w:ind w:left="0"/>
        <w:jc w:val="both"/>
      </w:pPr>
      <w:r>
        <w:rPr>
          <w:rFonts w:ascii="Times New Roman"/>
          <w:b w:val="false"/>
          <w:i w:val="false"/>
          <w:color w:val="000000"/>
          <w:sz w:val="28"/>
        </w:rPr>
        <w:t>
      2. Мекеменің ведомстволары жоқ.</w:t>
      </w:r>
    </w:p>
    <w:bookmarkEnd w:id="144"/>
    <w:bookmarkStart w:name="z153" w:id="145"/>
    <w:p>
      <w:pPr>
        <w:spacing w:after="0"/>
        <w:ind w:left="0"/>
        <w:jc w:val="both"/>
      </w:pPr>
      <w:r>
        <w:rPr>
          <w:rFonts w:ascii="Times New Roman"/>
          <w:b w:val="false"/>
          <w:i w:val="false"/>
          <w:color w:val="000000"/>
          <w:sz w:val="28"/>
        </w:rPr>
        <w:t xml:space="preserve">
      3.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5"/>
    <w:bookmarkStart w:name="z154" w:id="146"/>
    <w:p>
      <w:pPr>
        <w:spacing w:after="0"/>
        <w:ind w:left="0"/>
        <w:jc w:val="both"/>
      </w:pPr>
      <w:r>
        <w:rPr>
          <w:rFonts w:ascii="Times New Roman"/>
          <w:b w:val="false"/>
          <w:i w:val="false"/>
          <w:color w:val="000000"/>
          <w:sz w:val="28"/>
        </w:rPr>
        <w:t>
      4.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6"/>
    <w:bookmarkStart w:name="z155" w:id="147"/>
    <w:p>
      <w:pPr>
        <w:spacing w:after="0"/>
        <w:ind w:left="0"/>
        <w:jc w:val="both"/>
      </w:pPr>
      <w:r>
        <w:rPr>
          <w:rFonts w:ascii="Times New Roman"/>
          <w:b w:val="false"/>
          <w:i w:val="false"/>
          <w:color w:val="000000"/>
          <w:sz w:val="28"/>
        </w:rPr>
        <w:t xml:space="preserve">
      5. Мекеме азаматтық-құқықтық қатынастарға өз атынан жасайды. </w:t>
      </w:r>
    </w:p>
    <w:bookmarkEnd w:id="147"/>
    <w:bookmarkStart w:name="z280" w:id="148"/>
    <w:p>
      <w:pPr>
        <w:spacing w:after="0"/>
        <w:ind w:left="0"/>
        <w:jc w:val="both"/>
      </w:pPr>
      <w:r>
        <w:rPr>
          <w:rFonts w:ascii="Times New Roman"/>
          <w:b w:val="false"/>
          <w:i w:val="false"/>
          <w:color w:val="000000"/>
          <w:sz w:val="28"/>
        </w:rPr>
        <w:t xml:space="preserve">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 </w:t>
      </w:r>
      <w:r>
        <w:rPr>
          <w:rFonts w:ascii="Times New Roman"/>
          <w:b w:val="false"/>
          <w:i w:val="false"/>
          <w:color w:val="000000"/>
          <w:sz w:val="28"/>
        </w:rPr>
        <w:t>7. Мекеме өз құзыретінің мәселелері бойынша заңнамада белгіленген тәртіппен "Махамбет аудандық жер қатынастары бөлімі" мемлекеттік мекемесінің басшысының бұйрықтарымен және Қазақстан Республикасының заңнамасында көзделген басқа да актілермен рәсімделетін шешімдер қабылдайды.</w:t>
      </w:r>
    </w:p>
    <w:bookmarkEnd w:id="148"/>
    <w:bookmarkStart w:name="z156" w:id="149"/>
    <w:p>
      <w:pPr>
        <w:spacing w:after="0"/>
        <w:ind w:left="0"/>
        <w:jc w:val="both"/>
      </w:pPr>
      <w:r>
        <w:rPr>
          <w:rFonts w:ascii="Times New Roman"/>
          <w:b w:val="false"/>
          <w:i w:val="false"/>
          <w:color w:val="000000"/>
          <w:sz w:val="28"/>
        </w:rPr>
        <w:t>
      8. Мекеме құрылымы мен штат санының лимиті Қазақстан Республикасының заңнамасына сәйкес бекітіледі.</w:t>
      </w:r>
    </w:p>
    <w:bookmarkEnd w:id="149"/>
    <w:bookmarkStart w:name="z157" w:id="150"/>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Махамбет ауданы, Махамбет ауылы, Абай Құнанбаев көшесі, №22.</w:t>
      </w:r>
    </w:p>
    <w:bookmarkEnd w:id="150"/>
    <w:bookmarkStart w:name="z158" w:id="151"/>
    <w:p>
      <w:pPr>
        <w:spacing w:after="0"/>
        <w:ind w:left="0"/>
        <w:jc w:val="both"/>
      </w:pPr>
      <w:r>
        <w:rPr>
          <w:rFonts w:ascii="Times New Roman"/>
          <w:b w:val="false"/>
          <w:i w:val="false"/>
          <w:color w:val="000000"/>
          <w:sz w:val="28"/>
        </w:rPr>
        <w:t>
      10. Осы Ереже мекеменің құрылтай құжаты болып табылады.</w:t>
      </w:r>
    </w:p>
    <w:bookmarkEnd w:id="151"/>
    <w:bookmarkStart w:name="z159" w:id="152"/>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52"/>
    <w:bookmarkStart w:name="z160" w:id="153"/>
    <w:p>
      <w:pPr>
        <w:spacing w:after="0"/>
        <w:ind w:left="0"/>
        <w:jc w:val="both"/>
      </w:pPr>
      <w:r>
        <w:rPr>
          <w:rFonts w:ascii="Times New Roman"/>
          <w:b w:val="false"/>
          <w:i w:val="false"/>
          <w:color w:val="000000"/>
          <w:sz w:val="28"/>
        </w:rPr>
        <w:t>
      12. Мекеме кәсіпкерлік субъектілерімен мекеме өкілеттіктері болып табылатын міндеттерді орындау тұрғысынан шарттық қарым-қатынас жасауға тыйым салынады. Егер мекеме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53"/>
    <w:bookmarkStart w:name="z161" w:id="154"/>
    <w:p>
      <w:pPr>
        <w:spacing w:after="0"/>
        <w:ind w:left="0"/>
        <w:jc w:val="left"/>
      </w:pPr>
      <w:r>
        <w:rPr>
          <w:rFonts w:ascii="Times New Roman"/>
          <w:b/>
          <w:i w:val="false"/>
          <w:color w:val="000000"/>
        </w:rPr>
        <w:t xml:space="preserve"> 2. "Махамбет аудандық жер қатынастары бөлімі" мемлекеттік мекемесінің мақсаттары мен өкілеттектері</w:t>
      </w:r>
    </w:p>
    <w:bookmarkEnd w:id="154"/>
    <w:bookmarkStart w:name="z162" w:id="155"/>
    <w:p>
      <w:pPr>
        <w:spacing w:after="0"/>
        <w:ind w:left="0"/>
        <w:jc w:val="both"/>
      </w:pPr>
      <w:r>
        <w:rPr>
          <w:rFonts w:ascii="Times New Roman"/>
          <w:b w:val="false"/>
          <w:i w:val="false"/>
          <w:color w:val="000000"/>
          <w:sz w:val="28"/>
        </w:rPr>
        <w:t>
      13. Мақсаттары: Жерді қорғау мен тиімді пайдалануды ұымдастыру, жерді ұтымды пайдалану, жер ресурстарының жағдайын зерделеу деңгейін көтеру.</w:t>
      </w:r>
    </w:p>
    <w:bookmarkEnd w:id="155"/>
    <w:bookmarkStart w:name="z163" w:id="156"/>
    <w:p>
      <w:pPr>
        <w:spacing w:after="0"/>
        <w:ind w:left="0"/>
        <w:jc w:val="both"/>
      </w:pPr>
      <w:r>
        <w:rPr>
          <w:rFonts w:ascii="Times New Roman"/>
          <w:b w:val="false"/>
          <w:i w:val="false"/>
          <w:color w:val="000000"/>
          <w:sz w:val="28"/>
        </w:rPr>
        <w:t>
      14. Өкілеттіктері:</w:t>
      </w:r>
    </w:p>
    <w:bookmarkEnd w:id="156"/>
    <w:bookmarkStart w:name="z164" w:id="157"/>
    <w:p>
      <w:pPr>
        <w:spacing w:after="0"/>
        <w:ind w:left="0"/>
        <w:jc w:val="both"/>
      </w:pPr>
      <w:r>
        <w:rPr>
          <w:rFonts w:ascii="Times New Roman"/>
          <w:b w:val="false"/>
          <w:i w:val="false"/>
          <w:color w:val="000000"/>
          <w:sz w:val="28"/>
        </w:rPr>
        <w:t>
      1) құқықтары: мемлекеттік органдардан, өзге де ұйымдардан, лауазымды тұлғалардан және азаматтардан жерді пайдалану мен қорғау мәселелері жөнінде қажетті ақпаратты сұратуға және алуға; жергілікті атқарушы және өкілетті органдардың жер заңнамасына қайшы келетін шешімдерін тоқтату туралы ұсыныс енгізуге.</w:t>
      </w:r>
    </w:p>
    <w:bookmarkEnd w:id="157"/>
    <w:bookmarkStart w:name="z165" w:id="158"/>
    <w:p>
      <w:pPr>
        <w:spacing w:after="0"/>
        <w:ind w:left="0"/>
        <w:jc w:val="both"/>
      </w:pPr>
      <w:r>
        <w:rPr>
          <w:rFonts w:ascii="Times New Roman"/>
          <w:b w:val="false"/>
          <w:i w:val="false"/>
          <w:color w:val="000000"/>
          <w:sz w:val="28"/>
        </w:rPr>
        <w:t>
      2) Міндеттері: иесі жоқ жер учаскелерін анықтау және оларды есепке алу жөніндегі жұмысты ұйымдастыру; жер қатынастарын реттеу саласындағы мемлекеттік саясатты іске асыру; ауданның, облыстық маңызы бар қаланың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облыстық маңызы бар қаланың жергілікті атқарушы органы ұсыныстарының және шешімдерінің жобаларын дайындау; мемлекет мұқтажы үшін жер учаскелерін мәжбүрлеп иеліктен шығару жөнінде ұсыныстар дайындау; жер учаскелерінің бөлінетіндігі мен бөлінбейтіндігін айқындау; жерге орналастыруды жүргізуді ұйымдастыру және жер учаскелерін қалыптастыру жөніндегі жерге орналастыру жобаларын бекіту;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 елді мекендер аумағының жер-шаруашылық орналастыру жобаларын әзірлеуді ұйымдастыру;</w:t>
      </w:r>
    </w:p>
    <w:bookmarkEnd w:id="158"/>
    <w:bookmarkStart w:name="z166" w:id="159"/>
    <w:p>
      <w:pPr>
        <w:spacing w:after="0"/>
        <w:ind w:left="0"/>
        <w:jc w:val="both"/>
      </w:pPr>
      <w:r>
        <w:rPr>
          <w:rFonts w:ascii="Times New Roman"/>
          <w:b w:val="false"/>
          <w:i w:val="false"/>
          <w:color w:val="000000"/>
          <w:sz w:val="28"/>
        </w:rPr>
        <w:t xml:space="preserve">
      жерді пайдалану мен қорғау мәселелерін қозғайтын, қалалық, аудандық маңызы бар жобалар мен схемаларға сараптама жүргізу; аудандардың, облыстық маңызы бар қалалардың жер балансын жасау; жер учаскелерінің меншік иелері мен жер пайдаланушылардың, сондай-ақ жер құқығы қатынастарының басқа да субъектілерінің есебін жүргізу; ауыл шаруашылығы мақсатындағы жер учаскелерінің паспорттарын беру;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 Жер Кодексінің 33-бабы 1-тармағы алтыншы бөлігінің </w:t>
      </w:r>
      <w:r>
        <w:rPr>
          <w:rFonts w:ascii="Times New Roman"/>
          <w:b w:val="false"/>
          <w:i w:val="false"/>
          <w:color w:val="000000"/>
          <w:sz w:val="28"/>
        </w:rPr>
        <w:t>5-1) тармақшасында</w:t>
      </w:r>
      <w:r>
        <w:rPr>
          <w:rFonts w:ascii="Times New Roman"/>
          <w:b w:val="false"/>
          <w:i w:val="false"/>
          <w:color w:val="000000"/>
          <w:sz w:val="28"/>
        </w:rPr>
        <w:t xml:space="preserve"> көзделген жағдайда ауыл шаруашылығы мақсатындағы жер учаскелерін уақытша өтеулі жер пайдалану (жалға алу) шартын қайта ресімдеу;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ауданның,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 ауыл шаруашылығы алқаптарын бір түрден екіншісіне ауыстыру жөнінде ұсыныстар дайындау; пайдаланылмай жатқан және Қазақстан Республикасының заңнамасын бұза отырып пайдаланылып жатқан жерді анықтау; жерді резервке қалдыру жөніндегі ұсыныстарды дайындау; жер-кадастрлық жоспарды бекіту; жер сауда-саттығын (конкурстар, аукциондар) жүргізуді ұйымдастыру; жер комиссиясының жұмыс органы болып табылады.</w:t>
      </w:r>
    </w:p>
    <w:bookmarkEnd w:id="159"/>
    <w:bookmarkStart w:name="z167" w:id="160"/>
    <w:p>
      <w:pPr>
        <w:spacing w:after="0"/>
        <w:ind w:left="0"/>
        <w:jc w:val="both"/>
      </w:pPr>
      <w:r>
        <w:rPr>
          <w:rFonts w:ascii="Times New Roman"/>
          <w:b w:val="false"/>
          <w:i w:val="false"/>
          <w:color w:val="000000"/>
          <w:sz w:val="28"/>
        </w:rPr>
        <w:t>
      15. Функциялары: иесіз жер учаскелерін есепке алу; ауданның жергілікті атқарушы органның жер учаскелерін беру және олардың нысаналы мақсатын өзгерту жөніндегі ұсынастары мен шешімдерінің жобаларын дайындау; жер учаскелерінің бөлінетіндігі мен бөлінбейтіндігін айқындау; жерге орналастыруды жүргізуді ұйымдастыру және жер учаскелерін қалыптастыру жөніндегі жерге орналастыру жобаларын бекіту; елді мекендер аумағының жер-шаруашылық орналастыру жобаларын әзірлеуді ұйымдастыру, аудандардың жер балансын жасау; жер учаскелерінің меншік иелері мен жер пайдаланушылардың, сондай-ақ жер құқығы қатынастарының басқа да субъектілерінің есебін жүргізу; жер учаскесін сатып алу-сату шарттары мен жалдау және жерді уақытша өтеусіз пайдалану шарттарын жасау; ауданның жергілікті атқарушы органның іздестіру жұмыстарын жүргізу үшін жер учаскелерін пайдалануға рұқсат беруі жөнінде ұсыныстар дайындау; мемлекеттің жер қатынастары саласындағы мүдделерді қорғау;</w:t>
      </w:r>
    </w:p>
    <w:bookmarkEnd w:id="160"/>
    <w:bookmarkStart w:name="z168" w:id="161"/>
    <w:p>
      <w:pPr>
        <w:spacing w:after="0"/>
        <w:ind w:left="0"/>
        <w:jc w:val="both"/>
      </w:pPr>
      <w:r>
        <w:rPr>
          <w:rFonts w:ascii="Times New Roman"/>
          <w:b w:val="false"/>
          <w:i w:val="false"/>
          <w:color w:val="000000"/>
          <w:sz w:val="28"/>
        </w:rPr>
        <w:t>
      қолданыстағы жер заңнамасы шеңберінде азаматтардан және заңды тұлғалардан келіп түскен хаттар мен өтініштерді қарау; сыбайлас жемқорлыққа қарсы күрес мақсатында іс-шаралар ұйымдастыру (мақалалар жариялау, семинарлар, дөңгелек үстелдер өткізу және т.б.)</w:t>
      </w:r>
    </w:p>
    <w:bookmarkEnd w:id="161"/>
    <w:bookmarkStart w:name="z169" w:id="162"/>
    <w:p>
      <w:pPr>
        <w:spacing w:after="0"/>
        <w:ind w:left="0"/>
        <w:jc w:val="left"/>
      </w:pPr>
      <w:r>
        <w:rPr>
          <w:rFonts w:ascii="Times New Roman"/>
          <w:b/>
          <w:i w:val="false"/>
          <w:color w:val="000000"/>
        </w:rPr>
        <w:t xml:space="preserve"> 3. "Махамбет аудандық жер қатынастары бөлімі" мемлекеттік мекемесінің бірінші басшысының мәртебесі, өкілеттіктері</w:t>
      </w:r>
    </w:p>
    <w:bookmarkEnd w:id="162"/>
    <w:bookmarkStart w:name="z170" w:id="163"/>
    <w:p>
      <w:pPr>
        <w:spacing w:after="0"/>
        <w:ind w:left="0"/>
        <w:jc w:val="both"/>
      </w:pPr>
      <w:r>
        <w:rPr>
          <w:rFonts w:ascii="Times New Roman"/>
          <w:b w:val="false"/>
          <w:i w:val="false"/>
          <w:color w:val="000000"/>
          <w:sz w:val="28"/>
        </w:rPr>
        <w:t>
      16. Мекеме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163"/>
    <w:bookmarkStart w:name="z171" w:id="164"/>
    <w:p>
      <w:pPr>
        <w:spacing w:after="0"/>
        <w:ind w:left="0"/>
        <w:jc w:val="both"/>
      </w:pPr>
      <w:r>
        <w:rPr>
          <w:rFonts w:ascii="Times New Roman"/>
          <w:b w:val="false"/>
          <w:i w:val="false"/>
          <w:color w:val="000000"/>
          <w:sz w:val="28"/>
        </w:rPr>
        <w:t>
      17. Мекеме бірінші басшысы Қазақстан Республикасының заңнамасына сәйкес лауазымға тағайындалады және лауазымнан босатылады.</w:t>
      </w:r>
    </w:p>
    <w:bookmarkEnd w:id="164"/>
    <w:bookmarkStart w:name="z172" w:id="165"/>
    <w:p>
      <w:pPr>
        <w:spacing w:after="0"/>
        <w:ind w:left="0"/>
        <w:jc w:val="both"/>
      </w:pPr>
      <w:r>
        <w:rPr>
          <w:rFonts w:ascii="Times New Roman"/>
          <w:b w:val="false"/>
          <w:i w:val="false"/>
          <w:color w:val="000000"/>
          <w:sz w:val="28"/>
        </w:rPr>
        <w:t>
      18. Мекеме басшысының өкілеттіктері:</w:t>
      </w:r>
    </w:p>
    <w:bookmarkEnd w:id="165"/>
    <w:bookmarkStart w:name="z173" w:id="166"/>
    <w:p>
      <w:pPr>
        <w:spacing w:after="0"/>
        <w:ind w:left="0"/>
        <w:jc w:val="both"/>
      </w:pPr>
      <w:r>
        <w:rPr>
          <w:rFonts w:ascii="Times New Roman"/>
          <w:b w:val="false"/>
          <w:i w:val="false"/>
          <w:color w:val="000000"/>
          <w:sz w:val="28"/>
        </w:rPr>
        <w:t>
      1) бөлімнің қызметіне басшылық жасайды және оған жүктелген міндеттердің орындалуын қамтамасыз етеді;</w:t>
      </w:r>
    </w:p>
    <w:bookmarkEnd w:id="166"/>
    <w:bookmarkStart w:name="z174" w:id="167"/>
    <w:p>
      <w:pPr>
        <w:spacing w:after="0"/>
        <w:ind w:left="0"/>
        <w:jc w:val="both"/>
      </w:pPr>
      <w:r>
        <w:rPr>
          <w:rFonts w:ascii="Times New Roman"/>
          <w:b w:val="false"/>
          <w:i w:val="false"/>
          <w:color w:val="000000"/>
          <w:sz w:val="28"/>
        </w:rPr>
        <w:t>
      2) Қазақстан Республикасының заңнамаға сәйкес Бөлім қызметкерлерін қызметке тағайындайды және қызметтен босатады;</w:t>
      </w:r>
    </w:p>
    <w:bookmarkEnd w:id="167"/>
    <w:bookmarkStart w:name="z175" w:id="168"/>
    <w:p>
      <w:pPr>
        <w:spacing w:after="0"/>
        <w:ind w:left="0"/>
        <w:jc w:val="both"/>
      </w:pPr>
      <w:r>
        <w:rPr>
          <w:rFonts w:ascii="Times New Roman"/>
          <w:b w:val="false"/>
          <w:i w:val="false"/>
          <w:color w:val="000000"/>
          <w:sz w:val="28"/>
        </w:rPr>
        <w:t>
      3) өз құзыреті шегінде бұйрықтар шығарады;</w:t>
      </w:r>
    </w:p>
    <w:bookmarkEnd w:id="168"/>
    <w:bookmarkStart w:name="z176" w:id="169"/>
    <w:p>
      <w:pPr>
        <w:spacing w:after="0"/>
        <w:ind w:left="0"/>
        <w:jc w:val="both"/>
      </w:pPr>
      <w:r>
        <w:rPr>
          <w:rFonts w:ascii="Times New Roman"/>
          <w:b w:val="false"/>
          <w:i w:val="false"/>
          <w:color w:val="000000"/>
          <w:sz w:val="28"/>
        </w:rPr>
        <w:t>
      4) бөлімнің атынан сенім хатсыз іс-әрекет етеді, мемлекеттік органдар мен басқа да ұйымдарда оның мүдделерін білдіреді;</w:t>
      </w:r>
    </w:p>
    <w:bookmarkEnd w:id="169"/>
    <w:bookmarkStart w:name="z177" w:id="170"/>
    <w:p>
      <w:pPr>
        <w:spacing w:after="0"/>
        <w:ind w:left="0"/>
        <w:jc w:val="both"/>
      </w:pPr>
      <w:r>
        <w:rPr>
          <w:rFonts w:ascii="Times New Roman"/>
          <w:b w:val="false"/>
          <w:i w:val="false"/>
          <w:color w:val="000000"/>
          <w:sz w:val="28"/>
        </w:rPr>
        <w:t>
      5) заңнамамен белгіленген тәртіппен Бөлім қызметкерлерін көтермелейді, сондай-ақ оларға тәртіптік шаралар қолданылады;</w:t>
      </w:r>
    </w:p>
    <w:bookmarkEnd w:id="170"/>
    <w:bookmarkStart w:name="z178" w:id="171"/>
    <w:p>
      <w:pPr>
        <w:spacing w:after="0"/>
        <w:ind w:left="0"/>
        <w:jc w:val="both"/>
      </w:pPr>
      <w:r>
        <w:rPr>
          <w:rFonts w:ascii="Times New Roman"/>
          <w:b w:val="false"/>
          <w:i w:val="false"/>
          <w:color w:val="000000"/>
          <w:sz w:val="28"/>
        </w:rPr>
        <w:t>
      6) бөлімге тиесілі мүлікті, қаржы қаражатын пайдалану, иелену және басқару құқығын иеленеді және қаржы тәртібінің сақталу үшін дербес жауап береді;</w:t>
      </w:r>
    </w:p>
    <w:bookmarkEnd w:id="171"/>
    <w:bookmarkStart w:name="z179" w:id="172"/>
    <w:p>
      <w:pPr>
        <w:spacing w:after="0"/>
        <w:ind w:left="0"/>
        <w:jc w:val="both"/>
      </w:pPr>
      <w:r>
        <w:rPr>
          <w:rFonts w:ascii="Times New Roman"/>
          <w:b w:val="false"/>
          <w:i w:val="false"/>
          <w:color w:val="000000"/>
          <w:sz w:val="28"/>
        </w:rPr>
        <w:t>
      7) қолданыстағы заңнамаға сәйкес өз құзыреті шегінде өзге де өкілеттерді жүзеге асырады;</w:t>
      </w:r>
    </w:p>
    <w:bookmarkEnd w:id="172"/>
    <w:bookmarkStart w:name="z180" w:id="173"/>
    <w:p>
      <w:pPr>
        <w:spacing w:after="0"/>
        <w:ind w:left="0"/>
        <w:jc w:val="both"/>
      </w:pPr>
      <w:r>
        <w:rPr>
          <w:rFonts w:ascii="Times New Roman"/>
          <w:b w:val="false"/>
          <w:i w:val="false"/>
          <w:color w:val="000000"/>
          <w:sz w:val="28"/>
        </w:rPr>
        <w:t>
      8) бөлімде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173"/>
    <w:bookmarkStart w:name="z181" w:id="174"/>
    <w:p>
      <w:pPr>
        <w:spacing w:after="0"/>
        <w:ind w:left="0"/>
        <w:jc w:val="both"/>
      </w:pPr>
      <w:r>
        <w:rPr>
          <w:rFonts w:ascii="Times New Roman"/>
          <w:b w:val="false"/>
          <w:i w:val="false"/>
          <w:color w:val="000000"/>
          <w:sz w:val="28"/>
        </w:rPr>
        <w:t>
      19. Мекеменің бірінші басшысы болмаған кезеңде оның өкілеттіктерін қолданыстағы заңнамаға сәйкес оны алмастыратын тұлға орындайды.</w:t>
      </w:r>
    </w:p>
    <w:bookmarkEnd w:id="174"/>
    <w:bookmarkStart w:name="z182" w:id="175"/>
    <w:p>
      <w:pPr>
        <w:spacing w:after="0"/>
        <w:ind w:left="0"/>
        <w:jc w:val="left"/>
      </w:pPr>
      <w:r>
        <w:rPr>
          <w:rFonts w:ascii="Times New Roman"/>
          <w:b/>
          <w:i w:val="false"/>
          <w:color w:val="000000"/>
        </w:rPr>
        <w:t xml:space="preserve"> 4. "Махамбет аудандық жер қатынастары бөлімі" мемлекеттік мекемесінің мүлкі</w:t>
      </w:r>
    </w:p>
    <w:bookmarkEnd w:id="175"/>
    <w:bookmarkStart w:name="z183" w:id="176"/>
    <w:p>
      <w:pPr>
        <w:spacing w:after="0"/>
        <w:ind w:left="0"/>
        <w:jc w:val="both"/>
      </w:pPr>
      <w:r>
        <w:rPr>
          <w:rFonts w:ascii="Times New Roman"/>
          <w:b w:val="false"/>
          <w:i w:val="false"/>
          <w:color w:val="000000"/>
          <w:sz w:val="28"/>
        </w:rPr>
        <w:t>
      20. Мекеме заңнамада көзделген жағдайларда жедел басқару құқығында оқшауланған мүлкі болу мүмкін. Мекеме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6"/>
    <w:bookmarkStart w:name="z184" w:id="177"/>
    <w:p>
      <w:pPr>
        <w:spacing w:after="0"/>
        <w:ind w:left="0"/>
        <w:jc w:val="both"/>
      </w:pPr>
      <w:r>
        <w:rPr>
          <w:rFonts w:ascii="Times New Roman"/>
          <w:b w:val="false"/>
          <w:i w:val="false"/>
          <w:color w:val="000000"/>
          <w:sz w:val="28"/>
        </w:rPr>
        <w:t>
      21. Мекемемен бекітілген мүлік коммуналдық меншікке жатады.</w:t>
      </w:r>
    </w:p>
    <w:bookmarkEnd w:id="177"/>
    <w:bookmarkStart w:name="z185" w:id="178"/>
    <w:p>
      <w:pPr>
        <w:spacing w:after="0"/>
        <w:ind w:left="0"/>
        <w:jc w:val="both"/>
      </w:pPr>
      <w:r>
        <w:rPr>
          <w:rFonts w:ascii="Times New Roman"/>
          <w:b w:val="false"/>
          <w:i w:val="false"/>
          <w:color w:val="000000"/>
          <w:sz w:val="28"/>
        </w:rPr>
        <w:t>
      22.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8"/>
    <w:bookmarkStart w:name="z186" w:id="179"/>
    <w:p>
      <w:pPr>
        <w:spacing w:after="0"/>
        <w:ind w:left="0"/>
        <w:jc w:val="left"/>
      </w:pPr>
      <w:r>
        <w:rPr>
          <w:rFonts w:ascii="Times New Roman"/>
          <w:b/>
          <w:i w:val="false"/>
          <w:color w:val="000000"/>
        </w:rPr>
        <w:t xml:space="preserve"> 5. "Махамбет аудандық жер қатынастары бөлімі" мемлекеттік мекемесін қайта ұйымдастыру және тарату</w:t>
      </w:r>
    </w:p>
    <w:bookmarkEnd w:id="179"/>
    <w:bookmarkStart w:name="z187" w:id="180"/>
    <w:p>
      <w:pPr>
        <w:spacing w:after="0"/>
        <w:ind w:left="0"/>
        <w:jc w:val="both"/>
      </w:pPr>
      <w:r>
        <w:rPr>
          <w:rFonts w:ascii="Times New Roman"/>
          <w:b w:val="false"/>
          <w:i w:val="false"/>
          <w:color w:val="000000"/>
          <w:sz w:val="28"/>
        </w:rPr>
        <w:t>
      23. Мекемені қайта ұйымдастыру және тарату Қазақстан Республикасының заңнамасына сәйкес жүзеге асырылады.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340 қаулысына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w:t>
            </w:r>
            <w:r>
              <w:br/>
            </w:r>
            <w:r>
              <w:rPr>
                <w:rFonts w:ascii="Times New Roman"/>
                <w:b w:val="false"/>
                <w:i w:val="false"/>
                <w:color w:val="000000"/>
                <w:sz w:val="20"/>
              </w:rPr>
              <w:t>2022 жылғы "19" желтоқсандағы</w:t>
            </w:r>
            <w:r>
              <w:br/>
            </w:r>
            <w:r>
              <w:rPr>
                <w:rFonts w:ascii="Times New Roman"/>
                <w:b w:val="false"/>
                <w:i w:val="false"/>
                <w:color w:val="000000"/>
                <w:sz w:val="20"/>
              </w:rPr>
              <w:t>№ 340 қаулысымен бекітілген</w:t>
            </w:r>
          </w:p>
        </w:tc>
      </w:tr>
    </w:tbl>
    <w:bookmarkStart w:name="z190" w:id="181"/>
    <w:p>
      <w:pPr>
        <w:spacing w:after="0"/>
        <w:ind w:left="0"/>
        <w:jc w:val="left"/>
      </w:pPr>
      <w:r>
        <w:rPr>
          <w:rFonts w:ascii="Times New Roman"/>
          <w:b/>
          <w:i w:val="false"/>
          <w:color w:val="000000"/>
        </w:rPr>
        <w:t xml:space="preserve"> "Махамбет аудандық кәсіпкерлік және ауыл шаруашылығы бөлiмi" мемлекеттік мекемесі туралы ЕРЕЖЕ</w:t>
      </w:r>
    </w:p>
    <w:bookmarkEnd w:id="181"/>
    <w:bookmarkStart w:name="z191" w:id="182"/>
    <w:p>
      <w:pPr>
        <w:spacing w:after="0"/>
        <w:ind w:left="0"/>
        <w:jc w:val="left"/>
      </w:pPr>
      <w:r>
        <w:rPr>
          <w:rFonts w:ascii="Times New Roman"/>
          <w:b/>
          <w:i w:val="false"/>
          <w:color w:val="000000"/>
        </w:rPr>
        <w:t xml:space="preserve"> 1. Жалпы ережелер</w:t>
      </w:r>
    </w:p>
    <w:bookmarkEnd w:id="182"/>
    <w:bookmarkStart w:name="z192" w:id="183"/>
    <w:p>
      <w:pPr>
        <w:spacing w:after="0"/>
        <w:ind w:left="0"/>
        <w:jc w:val="both"/>
      </w:pPr>
      <w:r>
        <w:rPr>
          <w:rFonts w:ascii="Times New Roman"/>
          <w:b w:val="false"/>
          <w:i w:val="false"/>
          <w:color w:val="000000"/>
          <w:sz w:val="28"/>
        </w:rPr>
        <w:t>
      1. "Махамбет аудандық кәсіпкерлік және ауыл шаруашылығы бөлiмi" (бұдан әрі-Мекеме) кәсіпкерлік және ауыл шаруашылығы салаларындағы басшылықты жүзеге асыратын Қазақстан Республикасының мемлекеттік органы болып табылады.</w:t>
      </w:r>
    </w:p>
    <w:bookmarkEnd w:id="183"/>
    <w:bookmarkStart w:name="z193" w:id="184"/>
    <w:p>
      <w:pPr>
        <w:spacing w:after="0"/>
        <w:ind w:left="0"/>
        <w:jc w:val="both"/>
      </w:pPr>
      <w:r>
        <w:rPr>
          <w:rFonts w:ascii="Times New Roman"/>
          <w:b w:val="false"/>
          <w:i w:val="false"/>
          <w:color w:val="000000"/>
          <w:sz w:val="28"/>
        </w:rPr>
        <w:t>
      2. Мекеменің ведомстволары жоқ.</w:t>
      </w:r>
    </w:p>
    <w:bookmarkEnd w:id="184"/>
    <w:bookmarkStart w:name="z194" w:id="185"/>
    <w:p>
      <w:pPr>
        <w:spacing w:after="0"/>
        <w:ind w:left="0"/>
        <w:jc w:val="both"/>
      </w:pPr>
      <w:r>
        <w:rPr>
          <w:rFonts w:ascii="Times New Roman"/>
          <w:b w:val="false"/>
          <w:i w:val="false"/>
          <w:color w:val="000000"/>
          <w:sz w:val="28"/>
        </w:rPr>
        <w:t xml:space="preserve">
      3.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85"/>
    <w:bookmarkStart w:name="z195" w:id="186"/>
    <w:p>
      <w:pPr>
        <w:spacing w:after="0"/>
        <w:ind w:left="0"/>
        <w:jc w:val="both"/>
      </w:pPr>
      <w:r>
        <w:rPr>
          <w:rFonts w:ascii="Times New Roman"/>
          <w:b w:val="false"/>
          <w:i w:val="false"/>
          <w:color w:val="000000"/>
          <w:sz w:val="28"/>
        </w:rPr>
        <w:t>
      4.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86"/>
    <w:bookmarkStart w:name="z196" w:id="187"/>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87"/>
    <w:bookmarkStart w:name="z197" w:id="188"/>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8"/>
    <w:bookmarkStart w:name="z198" w:id="189"/>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"Махамбет аудандық кәсіпкерлік және ауыл шаруашылығы бөлiмi"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89"/>
    <w:bookmarkStart w:name="z199" w:id="190"/>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190"/>
    <w:bookmarkStart w:name="z200" w:id="191"/>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Махамбет ауданы, Махамбет ауылы, Жайық Шұғыласы газетіне 50 жыл көшесі, №29 үй.</w:t>
      </w:r>
    </w:p>
    <w:bookmarkEnd w:id="191"/>
    <w:bookmarkStart w:name="z201" w:id="192"/>
    <w:p>
      <w:pPr>
        <w:spacing w:after="0"/>
        <w:ind w:left="0"/>
        <w:jc w:val="both"/>
      </w:pPr>
      <w:r>
        <w:rPr>
          <w:rFonts w:ascii="Times New Roman"/>
          <w:b w:val="false"/>
          <w:i w:val="false"/>
          <w:color w:val="000000"/>
          <w:sz w:val="28"/>
        </w:rPr>
        <w:t>
      10. Осы Ереже мекеменің құрылтай құжаты болып табылады.</w:t>
      </w:r>
    </w:p>
    <w:bookmarkEnd w:id="192"/>
    <w:bookmarkStart w:name="z202" w:id="193"/>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93"/>
    <w:bookmarkStart w:name="z203" w:id="194"/>
    <w:p>
      <w:pPr>
        <w:spacing w:after="0"/>
        <w:ind w:left="0"/>
        <w:jc w:val="both"/>
      </w:pPr>
      <w:r>
        <w:rPr>
          <w:rFonts w:ascii="Times New Roman"/>
          <w:b w:val="false"/>
          <w:i w:val="false"/>
          <w:color w:val="000000"/>
          <w:sz w:val="28"/>
        </w:rPr>
        <w:t>
      12. Мекеме кәсіпкерлік субъектілерімен мекеменің өкілеттіктері болып табылатын міндеттерді орындау тұрғысынан шарттық қатынас жасауға тыйым салынады.</w:t>
      </w:r>
    </w:p>
    <w:bookmarkEnd w:id="194"/>
    <w:bookmarkStart w:name="z204" w:id="195"/>
    <w:p>
      <w:pPr>
        <w:spacing w:after="0"/>
        <w:ind w:left="0"/>
        <w:jc w:val="both"/>
      </w:pPr>
      <w:r>
        <w:rPr>
          <w:rFonts w:ascii="Times New Roman"/>
          <w:b w:val="false"/>
          <w:i w:val="false"/>
          <w:color w:val="000000"/>
          <w:sz w:val="28"/>
        </w:rPr>
        <w:t>
      Егер мекеме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5"/>
    <w:bookmarkStart w:name="z205" w:id="19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96"/>
    <w:bookmarkStart w:name="z206" w:id="197"/>
    <w:p>
      <w:pPr>
        <w:spacing w:after="0"/>
        <w:ind w:left="0"/>
        <w:jc w:val="both"/>
      </w:pPr>
      <w:r>
        <w:rPr>
          <w:rFonts w:ascii="Times New Roman"/>
          <w:b w:val="false"/>
          <w:i w:val="false"/>
          <w:color w:val="000000"/>
          <w:sz w:val="28"/>
        </w:rPr>
        <w:t>
      13. Мақсаттары:</w:t>
      </w:r>
    </w:p>
    <w:bookmarkEnd w:id="197"/>
    <w:bookmarkStart w:name="z207" w:id="198"/>
    <w:p>
      <w:pPr>
        <w:spacing w:after="0"/>
        <w:ind w:left="0"/>
        <w:jc w:val="both"/>
      </w:pPr>
      <w:r>
        <w:rPr>
          <w:rFonts w:ascii="Times New Roman"/>
          <w:b w:val="false"/>
          <w:i w:val="false"/>
          <w:color w:val="000000"/>
          <w:sz w:val="28"/>
        </w:rPr>
        <w:t>
      Аудан аумағында кәсіпкерлікті, қызмет көрсету саласын және ауыл шаруашылығын дамытудың негізгі бағыттарын қалыптастыру және іске асыру жөніндегі өкілеттіктерді жүзеге асырады.</w:t>
      </w:r>
    </w:p>
    <w:bookmarkEnd w:id="198"/>
    <w:bookmarkStart w:name="z208" w:id="199"/>
    <w:p>
      <w:pPr>
        <w:spacing w:after="0"/>
        <w:ind w:left="0"/>
        <w:jc w:val="both"/>
      </w:pPr>
      <w:r>
        <w:rPr>
          <w:rFonts w:ascii="Times New Roman"/>
          <w:b w:val="false"/>
          <w:i w:val="false"/>
          <w:color w:val="000000"/>
          <w:sz w:val="28"/>
        </w:rPr>
        <w:t>
      14. Өкілеттіктері:</w:t>
      </w:r>
    </w:p>
    <w:bookmarkEnd w:id="199"/>
    <w:bookmarkStart w:name="z209" w:id="200"/>
    <w:p>
      <w:pPr>
        <w:spacing w:after="0"/>
        <w:ind w:left="0"/>
        <w:jc w:val="both"/>
      </w:pPr>
      <w:r>
        <w:rPr>
          <w:rFonts w:ascii="Times New Roman"/>
          <w:b w:val="false"/>
          <w:i w:val="false"/>
          <w:color w:val="000000"/>
          <w:sz w:val="28"/>
        </w:rPr>
        <w:t>
      1) құқықтары:</w:t>
      </w:r>
    </w:p>
    <w:bookmarkEnd w:id="200"/>
    <w:bookmarkStart w:name="z210" w:id="201"/>
    <w:p>
      <w:pPr>
        <w:spacing w:after="0"/>
        <w:ind w:left="0"/>
        <w:jc w:val="both"/>
      </w:pPr>
      <w:r>
        <w:rPr>
          <w:rFonts w:ascii="Times New Roman"/>
          <w:b w:val="false"/>
          <w:i w:val="false"/>
          <w:color w:val="000000"/>
          <w:sz w:val="28"/>
        </w:rPr>
        <w:t>
      белгіленген тәртіппен бөлімнің құзыретіне кіретін ауданның әлеуметтік-экономикалық даму мәселелерін әзірлеуге, қарауға және келісуге қатысуға;</w:t>
      </w:r>
    </w:p>
    <w:bookmarkEnd w:id="201"/>
    <w:bookmarkStart w:name="z211" w:id="202"/>
    <w:p>
      <w:pPr>
        <w:spacing w:after="0"/>
        <w:ind w:left="0"/>
        <w:jc w:val="both"/>
      </w:pPr>
      <w:r>
        <w:rPr>
          <w:rFonts w:ascii="Times New Roman"/>
          <w:b w:val="false"/>
          <w:i w:val="false"/>
          <w:color w:val="000000"/>
          <w:sz w:val="28"/>
        </w:rPr>
        <w:t>
      оның құзыретіне жатқызылған мәселелер бойынша әдістемелік материалдар мен ұсыныстарды әзірлеуге, сондай-ақ нұсқамалар, семинарлар, кеңестер өткізуге;</w:t>
      </w:r>
    </w:p>
    <w:bookmarkEnd w:id="202"/>
    <w:bookmarkStart w:name="z212" w:id="203"/>
    <w:p>
      <w:pPr>
        <w:spacing w:after="0"/>
        <w:ind w:left="0"/>
        <w:jc w:val="both"/>
      </w:pPr>
      <w:r>
        <w:rPr>
          <w:rFonts w:ascii="Times New Roman"/>
          <w:b w:val="false"/>
          <w:i w:val="false"/>
          <w:color w:val="000000"/>
          <w:sz w:val="28"/>
        </w:rPr>
        <w:t>
      белгіленген тәртіппен жергілікті атқарушы органдарынан, мекемелері мен ұйымдардан бөлімнің өз функцияларын іске асыруға қажетті статистикалық және есептік деректерді, басқа материалдар мен мәліметтерді сұратуға және алуға;</w:t>
      </w:r>
    </w:p>
    <w:bookmarkEnd w:id="203"/>
    <w:bookmarkStart w:name="z213" w:id="204"/>
    <w:p>
      <w:pPr>
        <w:spacing w:after="0"/>
        <w:ind w:left="0"/>
        <w:jc w:val="both"/>
      </w:pPr>
      <w:r>
        <w:rPr>
          <w:rFonts w:ascii="Times New Roman"/>
          <w:b w:val="false"/>
          <w:i w:val="false"/>
          <w:color w:val="000000"/>
          <w:sz w:val="28"/>
        </w:rPr>
        <w:t>
      бұқаралық ақпарат құралдарына бөлімнің қызметі туралы ақпаратты беруге;</w:t>
      </w:r>
    </w:p>
    <w:bookmarkEnd w:id="204"/>
    <w:bookmarkStart w:name="z214" w:id="205"/>
    <w:p>
      <w:pPr>
        <w:spacing w:after="0"/>
        <w:ind w:left="0"/>
        <w:jc w:val="both"/>
      </w:pPr>
      <w:r>
        <w:rPr>
          <w:rFonts w:ascii="Times New Roman"/>
          <w:b w:val="false"/>
          <w:i w:val="false"/>
          <w:color w:val="000000"/>
          <w:sz w:val="28"/>
        </w:rPr>
        <w:t>
      қажет болған жағдайда кеңестер мен сарапшылар топтарын құруға құқылы.</w:t>
      </w:r>
    </w:p>
    <w:bookmarkEnd w:id="205"/>
    <w:bookmarkStart w:name="z215" w:id="206"/>
    <w:p>
      <w:pPr>
        <w:spacing w:after="0"/>
        <w:ind w:left="0"/>
        <w:jc w:val="both"/>
      </w:pPr>
      <w:r>
        <w:rPr>
          <w:rFonts w:ascii="Times New Roman"/>
          <w:b w:val="false"/>
          <w:i w:val="false"/>
          <w:color w:val="000000"/>
          <w:sz w:val="28"/>
        </w:rPr>
        <w:t>
      2) Міндеттері:</w:t>
      </w:r>
    </w:p>
    <w:bookmarkEnd w:id="206"/>
    <w:bookmarkStart w:name="z216" w:id="207"/>
    <w:p>
      <w:pPr>
        <w:spacing w:after="0"/>
        <w:ind w:left="0"/>
        <w:jc w:val="both"/>
      </w:pPr>
      <w:r>
        <w:rPr>
          <w:rFonts w:ascii="Times New Roman"/>
          <w:b w:val="false"/>
          <w:i w:val="false"/>
          <w:color w:val="000000"/>
          <w:sz w:val="28"/>
        </w:rPr>
        <w:t>
      ауданның өңірлік әлеуметтік-экономикалық даму бағдарламаларын қалыптастыруға және іске асыруға қатысу;</w:t>
      </w:r>
    </w:p>
    <w:bookmarkEnd w:id="207"/>
    <w:bookmarkStart w:name="z217" w:id="208"/>
    <w:p>
      <w:pPr>
        <w:spacing w:after="0"/>
        <w:ind w:left="0"/>
        <w:jc w:val="both"/>
      </w:pPr>
      <w:r>
        <w:rPr>
          <w:rFonts w:ascii="Times New Roman"/>
          <w:b w:val="false"/>
          <w:i w:val="false"/>
          <w:color w:val="000000"/>
          <w:sz w:val="28"/>
        </w:rPr>
        <w:t>
      аудан аумағында кәсіпкерліктің, қызмет көрсету саласының және ауыл шаруашылығын дамуының жай-күйін талдау және дамуын болжау;</w:t>
      </w:r>
    </w:p>
    <w:bookmarkEnd w:id="208"/>
    <w:bookmarkStart w:name="z218" w:id="209"/>
    <w:p>
      <w:pPr>
        <w:spacing w:after="0"/>
        <w:ind w:left="0"/>
        <w:jc w:val="both"/>
      </w:pPr>
      <w:r>
        <w:rPr>
          <w:rFonts w:ascii="Times New Roman"/>
          <w:b w:val="false"/>
          <w:i w:val="false"/>
          <w:color w:val="000000"/>
          <w:sz w:val="28"/>
        </w:rPr>
        <w:t>
      қолданыстағы заңнамаға, мемлекеттік, салалық (секторлық), аймақтық бағдарламаларға сәйкес агроөнеркәсіптік кешен субъектілерін мемлекеттік қолдауды жүзеге асыру және тұрғындар қажеттілігін қанағаттандыру үшін ауыл шаруашылық өнімдерінің іске асырылуына жәрдемдесу.</w:t>
      </w:r>
    </w:p>
    <w:bookmarkEnd w:id="209"/>
    <w:bookmarkStart w:name="z219" w:id="210"/>
    <w:p>
      <w:pPr>
        <w:spacing w:after="0"/>
        <w:ind w:left="0"/>
        <w:jc w:val="both"/>
      </w:pPr>
      <w:r>
        <w:rPr>
          <w:rFonts w:ascii="Times New Roman"/>
          <w:b w:val="false"/>
          <w:i w:val="false"/>
          <w:color w:val="000000"/>
          <w:sz w:val="28"/>
        </w:rPr>
        <w:t>
      15. Функциялары:</w:t>
      </w:r>
    </w:p>
    <w:bookmarkEnd w:id="210"/>
    <w:bookmarkStart w:name="z220" w:id="211"/>
    <w:p>
      <w:pPr>
        <w:spacing w:after="0"/>
        <w:ind w:left="0"/>
        <w:jc w:val="both"/>
      </w:pPr>
      <w:r>
        <w:rPr>
          <w:rFonts w:ascii="Times New Roman"/>
          <w:b w:val="false"/>
          <w:i w:val="false"/>
          <w:color w:val="000000"/>
          <w:sz w:val="28"/>
        </w:rPr>
        <w:t>
      кәсіпкерліктің, қызмет көрсету саласының және сауданың экономикалық және әлеуметтік дамуына жәрдемдесу;</w:t>
      </w:r>
    </w:p>
    <w:bookmarkEnd w:id="211"/>
    <w:bookmarkStart w:name="z221" w:id="212"/>
    <w:p>
      <w:pPr>
        <w:spacing w:after="0"/>
        <w:ind w:left="0"/>
        <w:jc w:val="both"/>
      </w:pPr>
      <w:r>
        <w:rPr>
          <w:rFonts w:ascii="Times New Roman"/>
          <w:b w:val="false"/>
          <w:i w:val="false"/>
          <w:color w:val="000000"/>
          <w:sz w:val="28"/>
        </w:rPr>
        <w:t>
      ауданның кәсіпкерлік және ауыл шаруашылығы саласында бәсекеге қабілетті жаңа технологиялар енгізуге жұмыстану;</w:t>
      </w:r>
    </w:p>
    <w:bookmarkEnd w:id="212"/>
    <w:bookmarkStart w:name="z222" w:id="213"/>
    <w:p>
      <w:pPr>
        <w:spacing w:after="0"/>
        <w:ind w:left="0"/>
        <w:jc w:val="both"/>
      </w:pPr>
      <w:r>
        <w:rPr>
          <w:rFonts w:ascii="Times New Roman"/>
          <w:b w:val="false"/>
          <w:i w:val="false"/>
          <w:color w:val="000000"/>
          <w:sz w:val="28"/>
        </w:rPr>
        <w:t>
      ауданның шағын және орта кәсіпкерлік саласының дамуын талдау және мониторингілеу;</w:t>
      </w:r>
    </w:p>
    <w:bookmarkEnd w:id="213"/>
    <w:bookmarkStart w:name="z223" w:id="214"/>
    <w:p>
      <w:pPr>
        <w:spacing w:after="0"/>
        <w:ind w:left="0"/>
        <w:jc w:val="both"/>
      </w:pPr>
      <w:r>
        <w:rPr>
          <w:rFonts w:ascii="Times New Roman"/>
          <w:b w:val="false"/>
          <w:i w:val="false"/>
          <w:color w:val="000000"/>
          <w:sz w:val="28"/>
        </w:rPr>
        <w:t>
      ауданның шағын және орта кәсіпкерлік өкілдеріне қолдау көрсету мақсатында, аудандағы қоғамдық бірлестіктермен және Махамбет аудандық кәсіпкерлік палатасымен өзара іс-қимыл жасау;</w:t>
      </w:r>
    </w:p>
    <w:bookmarkEnd w:id="214"/>
    <w:bookmarkStart w:name="z224" w:id="215"/>
    <w:p>
      <w:pPr>
        <w:spacing w:after="0"/>
        <w:ind w:left="0"/>
        <w:jc w:val="both"/>
      </w:pPr>
      <w:r>
        <w:rPr>
          <w:rFonts w:ascii="Times New Roman"/>
          <w:b w:val="false"/>
          <w:i w:val="false"/>
          <w:color w:val="000000"/>
          <w:sz w:val="28"/>
        </w:rPr>
        <w:t>
      тауар өндірушілер мен кәсіпкерлерге арналған ақпараттық жинақтар жасау, тарату;</w:t>
      </w:r>
    </w:p>
    <w:bookmarkEnd w:id="215"/>
    <w:bookmarkStart w:name="z225" w:id="216"/>
    <w:p>
      <w:pPr>
        <w:spacing w:after="0"/>
        <w:ind w:left="0"/>
        <w:jc w:val="both"/>
      </w:pPr>
      <w:r>
        <w:rPr>
          <w:rFonts w:ascii="Times New Roman"/>
          <w:b w:val="false"/>
          <w:i w:val="false"/>
          <w:color w:val="000000"/>
          <w:sz w:val="28"/>
        </w:rPr>
        <w:t>
      семинарларды, көрме-жәрмеңкелерді, конкурстарды, форумдарды, бизнес кездесулерді ұйымдастыру;</w:t>
      </w:r>
    </w:p>
    <w:bookmarkEnd w:id="216"/>
    <w:bookmarkStart w:name="z226" w:id="217"/>
    <w:p>
      <w:pPr>
        <w:spacing w:after="0"/>
        <w:ind w:left="0"/>
        <w:jc w:val="both"/>
      </w:pPr>
      <w:r>
        <w:rPr>
          <w:rFonts w:ascii="Times New Roman"/>
          <w:b w:val="false"/>
          <w:i w:val="false"/>
          <w:color w:val="000000"/>
          <w:sz w:val="28"/>
        </w:rPr>
        <w:t>
      халық кәсіпшілігі және қолөнерді дамытуға жәрдемдесу;</w:t>
      </w:r>
    </w:p>
    <w:bookmarkEnd w:id="217"/>
    <w:bookmarkStart w:name="z227" w:id="218"/>
    <w:p>
      <w:pPr>
        <w:spacing w:after="0"/>
        <w:ind w:left="0"/>
        <w:jc w:val="both"/>
      </w:pPr>
      <w:r>
        <w:rPr>
          <w:rFonts w:ascii="Times New Roman"/>
          <w:b w:val="false"/>
          <w:i w:val="false"/>
          <w:color w:val="000000"/>
          <w:sz w:val="28"/>
        </w:rPr>
        <w:t>
      8) өңірлік шағын және орта кәсіпкерлікті қолдау бағдарламаларын әзірлеуді ұйымдастыру;</w:t>
      </w:r>
    </w:p>
    <w:bookmarkEnd w:id="218"/>
    <w:bookmarkStart w:name="z228" w:id="219"/>
    <w:p>
      <w:pPr>
        <w:spacing w:after="0"/>
        <w:ind w:left="0"/>
        <w:jc w:val="both"/>
      </w:pPr>
      <w:r>
        <w:rPr>
          <w:rFonts w:ascii="Times New Roman"/>
          <w:b w:val="false"/>
          <w:i w:val="false"/>
          <w:color w:val="000000"/>
          <w:sz w:val="28"/>
        </w:rPr>
        <w:t>
      шағын кәсіпкерлік субьектілеріне ғимараттарды, өндірістік үй-жайларды және коммуналдық меншіктегі өзге де мүлікті жеңілдікпен беру арқылы шағын кәсіпкерлік инфрақұрылымын қолдау мен дамыту жөнінде ұсыныстар береді;</w:t>
      </w:r>
    </w:p>
    <w:bookmarkEnd w:id="219"/>
    <w:bookmarkStart w:name="z229" w:id="220"/>
    <w:p>
      <w:pPr>
        <w:spacing w:after="0"/>
        <w:ind w:left="0"/>
        <w:jc w:val="both"/>
      </w:pPr>
      <w:r>
        <w:rPr>
          <w:rFonts w:ascii="Times New Roman"/>
          <w:b w:val="false"/>
          <w:i w:val="false"/>
          <w:color w:val="000000"/>
          <w:sz w:val="28"/>
        </w:rPr>
        <w:t>
      сауда саласында мемлекеттік саясатын жүргізу;</w:t>
      </w:r>
    </w:p>
    <w:bookmarkEnd w:id="220"/>
    <w:bookmarkStart w:name="z230" w:id="221"/>
    <w:p>
      <w:pPr>
        <w:spacing w:after="0"/>
        <w:ind w:left="0"/>
        <w:jc w:val="both"/>
      </w:pPr>
      <w:r>
        <w:rPr>
          <w:rFonts w:ascii="Times New Roman"/>
          <w:b w:val="false"/>
          <w:i w:val="false"/>
          <w:color w:val="000000"/>
          <w:sz w:val="28"/>
        </w:rPr>
        <w:t>
      кәсіпорындарға Мемлекеттік көмек бағдарламасын іске асыру бойынша түсінік жұмыстарын жүргізу ("Бизнестің жол картасы 2025 бизнесті қолдау мен дамытудың мемлекеттік бағдарламасы", "Нәтижелі жұмыспен қамту және жаппай кәсіпкерлікті дамытудың бағдарламасы");</w:t>
      </w:r>
    </w:p>
    <w:bookmarkEnd w:id="221"/>
    <w:bookmarkStart w:name="z231" w:id="222"/>
    <w:p>
      <w:pPr>
        <w:spacing w:after="0"/>
        <w:ind w:left="0"/>
        <w:jc w:val="both"/>
      </w:pPr>
      <w:r>
        <w:rPr>
          <w:rFonts w:ascii="Times New Roman"/>
          <w:b w:val="false"/>
          <w:i w:val="false"/>
          <w:color w:val="000000"/>
          <w:sz w:val="28"/>
        </w:rPr>
        <w:t>
      сауданы орынсыз жерлерде сатуды қадағалау;</w:t>
      </w:r>
    </w:p>
    <w:bookmarkEnd w:id="222"/>
    <w:bookmarkStart w:name="z232" w:id="223"/>
    <w:p>
      <w:pPr>
        <w:spacing w:after="0"/>
        <w:ind w:left="0"/>
        <w:jc w:val="both"/>
      </w:pPr>
      <w:r>
        <w:rPr>
          <w:rFonts w:ascii="Times New Roman"/>
          <w:b w:val="false"/>
          <w:i w:val="false"/>
          <w:color w:val="000000"/>
          <w:sz w:val="28"/>
        </w:rPr>
        <w:t>
      ауданда туризм саласының дамуы бойынша жұмыстар жүргізу;</w:t>
      </w:r>
    </w:p>
    <w:bookmarkEnd w:id="223"/>
    <w:bookmarkStart w:name="z233" w:id="224"/>
    <w:p>
      <w:pPr>
        <w:spacing w:after="0"/>
        <w:ind w:left="0"/>
        <w:jc w:val="both"/>
      </w:pPr>
      <w:r>
        <w:rPr>
          <w:rFonts w:ascii="Times New Roman"/>
          <w:b w:val="false"/>
          <w:i w:val="false"/>
          <w:color w:val="000000"/>
          <w:sz w:val="28"/>
        </w:rPr>
        <w:t>
      аудан аумағында туристік ресурстарды қорғау, туристік индустрия обьектілерін жоспарлау және салу жөніндегі ұсыныстар енгізу;</w:t>
      </w:r>
    </w:p>
    <w:bookmarkEnd w:id="224"/>
    <w:bookmarkStart w:name="z234" w:id="225"/>
    <w:p>
      <w:pPr>
        <w:spacing w:after="0"/>
        <w:ind w:left="0"/>
        <w:jc w:val="both"/>
      </w:pPr>
      <w:r>
        <w:rPr>
          <w:rFonts w:ascii="Times New Roman"/>
          <w:b w:val="false"/>
          <w:i w:val="false"/>
          <w:color w:val="000000"/>
          <w:sz w:val="28"/>
        </w:rPr>
        <w:t>
      аудандағы туристік маршруттар мен соқпақтардың тізілім жүргізу; сыбайлас жемқорлыққа қарсы күрес мақсатында іс-шаралар ұйымдастыру (мақалалар жариялау, семинарлар, дөңгелеке үстелдер өткізу және т.б.);</w:t>
      </w:r>
    </w:p>
    <w:bookmarkEnd w:id="225"/>
    <w:bookmarkStart w:name="z235" w:id="226"/>
    <w:p>
      <w:pPr>
        <w:spacing w:after="0"/>
        <w:ind w:left="0"/>
        <w:jc w:val="both"/>
      </w:pPr>
      <w:r>
        <w:rPr>
          <w:rFonts w:ascii="Times New Roman"/>
          <w:b w:val="false"/>
          <w:i w:val="false"/>
          <w:color w:val="000000"/>
          <w:sz w:val="28"/>
        </w:rPr>
        <w:t>
      "Е-қызмет" ақпараттық жүйесімен жұмыс жасау;</w:t>
      </w:r>
    </w:p>
    <w:bookmarkEnd w:id="226"/>
    <w:bookmarkStart w:name="z236" w:id="227"/>
    <w:p>
      <w:pPr>
        <w:spacing w:after="0"/>
        <w:ind w:left="0"/>
        <w:jc w:val="both"/>
      </w:pPr>
      <w:r>
        <w:rPr>
          <w:rFonts w:ascii="Times New Roman"/>
          <w:b w:val="false"/>
          <w:i w:val="false"/>
          <w:color w:val="000000"/>
          <w:sz w:val="28"/>
        </w:rPr>
        <w:t>
      ауданда азық-түлік қауіпсіздігін және агроөнеркәсіптік кешен салаларының тұрақты дамытуды, аграрлық өндірістің аймақтық бәсекеге қабілеттілігінің жаңа деңгейіне жетуге бағытталған жұмыстарды ұйымдастыру;</w:t>
      </w:r>
    </w:p>
    <w:bookmarkEnd w:id="227"/>
    <w:bookmarkStart w:name="z237" w:id="228"/>
    <w:p>
      <w:pPr>
        <w:spacing w:after="0"/>
        <w:ind w:left="0"/>
        <w:jc w:val="both"/>
      </w:pPr>
      <w:r>
        <w:rPr>
          <w:rFonts w:ascii="Times New Roman"/>
          <w:b w:val="false"/>
          <w:i w:val="false"/>
          <w:color w:val="000000"/>
          <w:sz w:val="28"/>
        </w:rPr>
        <w:t>
      әлеуеметтік маңызы бар азық-түлік тауарларының бағаларына мониторинг жүргізу;</w:t>
      </w:r>
    </w:p>
    <w:bookmarkEnd w:id="228"/>
    <w:bookmarkStart w:name="z238" w:id="229"/>
    <w:p>
      <w:pPr>
        <w:spacing w:after="0"/>
        <w:ind w:left="0"/>
        <w:jc w:val="both"/>
      </w:pPr>
      <w:r>
        <w:rPr>
          <w:rFonts w:ascii="Times New Roman"/>
          <w:b w:val="false"/>
          <w:i w:val="false"/>
          <w:color w:val="000000"/>
          <w:sz w:val="28"/>
        </w:rPr>
        <w:t>
      мал басын көбейту, асыл тұқымды мал шаруашылығын дамыту бағытындағы жұмыстарды ұйымдастыру;</w:t>
      </w:r>
    </w:p>
    <w:bookmarkEnd w:id="229"/>
    <w:bookmarkStart w:name="z239" w:id="230"/>
    <w:p>
      <w:pPr>
        <w:spacing w:after="0"/>
        <w:ind w:left="0"/>
        <w:jc w:val="both"/>
      </w:pPr>
      <w:r>
        <w:rPr>
          <w:rFonts w:ascii="Times New Roman"/>
          <w:b w:val="false"/>
          <w:i w:val="false"/>
          <w:color w:val="000000"/>
          <w:sz w:val="28"/>
        </w:rPr>
        <w:t>
      аграрлық секторды басқарудың маркетингтің жүйесін жетілдіру, ауыл шаруашылығы тауар өндірушілеріне берілетін субсидиялардың алынуына ықпал ету, құжаттарын дайындау;</w:t>
      </w:r>
    </w:p>
    <w:bookmarkEnd w:id="230"/>
    <w:bookmarkStart w:name="z240" w:id="231"/>
    <w:p>
      <w:pPr>
        <w:spacing w:after="0"/>
        <w:ind w:left="0"/>
        <w:jc w:val="both"/>
      </w:pPr>
      <w:r>
        <w:rPr>
          <w:rFonts w:ascii="Times New Roman"/>
          <w:b w:val="false"/>
          <w:i w:val="false"/>
          <w:color w:val="000000"/>
          <w:sz w:val="28"/>
        </w:rPr>
        <w:t>
      агроөнеркәсіп кешеніндегі меншіктің алуан түрлі нысандары мен шаруашылық жүргізу, жұмыс істеу жағдайларына экономикалық талдау жасау мақсатында оперативтік, статистикалық және бухалтерлік есеп алуға, оларды қаржы – экономикалық жағынан ретке салу (санация) немесе ұдайы шығынмен жұмыс істейтін шаруашылық субьектілерін тарату жөніндегі шараларға араласу;</w:t>
      </w:r>
    </w:p>
    <w:bookmarkEnd w:id="231"/>
    <w:bookmarkStart w:name="z241" w:id="232"/>
    <w:p>
      <w:pPr>
        <w:spacing w:after="0"/>
        <w:ind w:left="0"/>
        <w:jc w:val="both"/>
      </w:pPr>
      <w:r>
        <w:rPr>
          <w:rFonts w:ascii="Times New Roman"/>
          <w:b w:val="false"/>
          <w:i w:val="false"/>
          <w:color w:val="000000"/>
          <w:sz w:val="28"/>
        </w:rPr>
        <w:t>
      ауылшаруашылығы тауар өндірушілерінің мүдделерін қорғауда, аграрлық сектордың қызметі үшін қолайлы жағдайлар туғызуға, әсіресе селода кіші және орта бизнесті дамытуға бағытталған қаржы, кредит саясатын жүзеге асыру жөніндегі жобалық ұсыныстарды әзірлеуге ықпал жасау;</w:t>
      </w:r>
    </w:p>
    <w:bookmarkEnd w:id="232"/>
    <w:bookmarkStart w:name="z242" w:id="233"/>
    <w:p>
      <w:pPr>
        <w:spacing w:after="0"/>
        <w:ind w:left="0"/>
        <w:jc w:val="both"/>
      </w:pPr>
      <w:r>
        <w:rPr>
          <w:rFonts w:ascii="Times New Roman"/>
          <w:b w:val="false"/>
          <w:i w:val="false"/>
          <w:color w:val="000000"/>
          <w:sz w:val="28"/>
        </w:rPr>
        <w:t>
      шаруашылық жүргізуші субъектілердің жерді пайдалану және оның құнарлығын сақтауына бақылау жасауға, сонымен қатар ол жөніндегі мүдделі шараларды іске асыру;</w:t>
      </w:r>
    </w:p>
    <w:bookmarkEnd w:id="233"/>
    <w:bookmarkStart w:name="z243" w:id="234"/>
    <w:p>
      <w:pPr>
        <w:spacing w:after="0"/>
        <w:ind w:left="0"/>
        <w:jc w:val="both"/>
      </w:pPr>
      <w:r>
        <w:rPr>
          <w:rFonts w:ascii="Times New Roman"/>
          <w:b w:val="false"/>
          <w:i w:val="false"/>
          <w:color w:val="000000"/>
          <w:sz w:val="28"/>
        </w:rPr>
        <w:t>
      балық шаруашылығын құруға, балық шаруашылығы су көздерін ауданның табиғат пайдаланушыларына бекітіп беру;</w:t>
      </w:r>
    </w:p>
    <w:bookmarkEnd w:id="234"/>
    <w:bookmarkStart w:name="z244" w:id="235"/>
    <w:p>
      <w:pPr>
        <w:spacing w:after="0"/>
        <w:ind w:left="0"/>
        <w:jc w:val="both"/>
      </w:pPr>
      <w:r>
        <w:rPr>
          <w:rFonts w:ascii="Times New Roman"/>
          <w:b w:val="false"/>
          <w:i w:val="false"/>
          <w:color w:val="000000"/>
          <w:sz w:val="28"/>
        </w:rPr>
        <w:t>
      ауданның балық, орман шаруашылығы құрылымдарының экономикалық жағдайларына сараптама жасап, ауданда қоршаған ортаны қорғауға бағытталған шараларды жүзеге асыру, қажетті жағдайда шара алу үшін аудан әкімдікке ұсыныс беру;</w:t>
      </w:r>
    </w:p>
    <w:bookmarkEnd w:id="235"/>
    <w:bookmarkStart w:name="z245" w:id="236"/>
    <w:p>
      <w:pPr>
        <w:spacing w:after="0"/>
        <w:ind w:left="0"/>
        <w:jc w:val="both"/>
      </w:pPr>
      <w:r>
        <w:rPr>
          <w:rFonts w:ascii="Times New Roman"/>
          <w:b w:val="false"/>
          <w:i w:val="false"/>
          <w:color w:val="000000"/>
          <w:sz w:val="28"/>
        </w:rPr>
        <w:t>
      аграрлық сектордың азаматтық қорғаныс, басқа да жұмылдырушылық шараларына басшылық жасау;</w:t>
      </w:r>
    </w:p>
    <w:bookmarkEnd w:id="236"/>
    <w:bookmarkStart w:name="z246" w:id="237"/>
    <w:p>
      <w:pPr>
        <w:spacing w:after="0"/>
        <w:ind w:left="0"/>
        <w:jc w:val="both"/>
      </w:pPr>
      <w:r>
        <w:rPr>
          <w:rFonts w:ascii="Times New Roman"/>
          <w:b w:val="false"/>
          <w:i w:val="false"/>
          <w:color w:val="000000"/>
          <w:sz w:val="28"/>
        </w:rPr>
        <w:t>
      агроөнеркәсіп кешенінің барлық салаларының кәсіпорындары мен шаруашылық жүргізуші субьектілерінде өнімге қолданылып жүрген стандарттарды, технологиялық шарттарды сақтай отырып, өндірілетін, ұқсатылатын және өткізілетін ауылшаруашылық өнімдері сапасын бақылау;</w:t>
      </w:r>
    </w:p>
    <w:bookmarkEnd w:id="237"/>
    <w:bookmarkStart w:name="z247" w:id="238"/>
    <w:p>
      <w:pPr>
        <w:spacing w:after="0"/>
        <w:ind w:left="0"/>
        <w:jc w:val="both"/>
      </w:pPr>
      <w:r>
        <w:rPr>
          <w:rFonts w:ascii="Times New Roman"/>
          <w:b w:val="false"/>
          <w:i w:val="false"/>
          <w:color w:val="000000"/>
          <w:sz w:val="28"/>
        </w:rPr>
        <w:t>
      шаруашылық субъектілеріндегі еңбекті қорғау, өрттен қорғану, машина–трактор паркінің техникалық жай–күйін қадағалауын жүзеге асыру;</w:t>
      </w:r>
    </w:p>
    <w:bookmarkEnd w:id="238"/>
    <w:bookmarkStart w:name="z248" w:id="239"/>
    <w:p>
      <w:pPr>
        <w:spacing w:after="0"/>
        <w:ind w:left="0"/>
        <w:jc w:val="both"/>
      </w:pPr>
      <w:r>
        <w:rPr>
          <w:rFonts w:ascii="Times New Roman"/>
          <w:b w:val="false"/>
          <w:i w:val="false"/>
          <w:color w:val="000000"/>
          <w:sz w:val="28"/>
        </w:rPr>
        <w:t>
      машина-трактор паркінің техникалық пайдалану Ережелері бойынша нормативтері мен стандарттарының сақталуына бақылауды жүзеге асыруды қамтамасыз ету;</w:t>
      </w:r>
    </w:p>
    <w:bookmarkEnd w:id="239"/>
    <w:bookmarkStart w:name="z249" w:id="240"/>
    <w:p>
      <w:pPr>
        <w:spacing w:after="0"/>
        <w:ind w:left="0"/>
        <w:jc w:val="both"/>
      </w:pPr>
      <w:r>
        <w:rPr>
          <w:rFonts w:ascii="Times New Roman"/>
          <w:b w:val="false"/>
          <w:i w:val="false"/>
          <w:color w:val="000000"/>
          <w:sz w:val="28"/>
        </w:rPr>
        <w:t>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туралы куәлікті немесе телнұсқасын беру, немесе машина кепілінің тіркелгені туралы хабарлама беру;</w:t>
      </w:r>
    </w:p>
    <w:bookmarkEnd w:id="240"/>
    <w:bookmarkStart w:name="z250" w:id="241"/>
    <w:p>
      <w:pPr>
        <w:spacing w:after="0"/>
        <w:ind w:left="0"/>
        <w:jc w:val="both"/>
      </w:pPr>
      <w:r>
        <w:rPr>
          <w:rFonts w:ascii="Times New Roman"/>
          <w:b w:val="false"/>
          <w:i w:val="false"/>
          <w:color w:val="000000"/>
          <w:sz w:val="28"/>
        </w:rPr>
        <w:t>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арнаулы машиналарды жыл сайынғы мемлекеттiк техникалық қарап-тексеруден өткiзу;</w:t>
      </w:r>
    </w:p>
    <w:bookmarkEnd w:id="241"/>
    <w:bookmarkStart w:name="z251" w:id="242"/>
    <w:p>
      <w:pPr>
        <w:spacing w:after="0"/>
        <w:ind w:left="0"/>
        <w:jc w:val="both"/>
      </w:pPr>
      <w:r>
        <w:rPr>
          <w:rFonts w:ascii="Times New Roman"/>
          <w:b w:val="false"/>
          <w:i w:val="false"/>
          <w:color w:val="000000"/>
          <w:sz w:val="28"/>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көрсету;</w:t>
      </w:r>
    </w:p>
    <w:bookmarkEnd w:id="242"/>
    <w:bookmarkStart w:name="z252" w:id="243"/>
    <w:p>
      <w:pPr>
        <w:spacing w:after="0"/>
        <w:ind w:left="0"/>
        <w:jc w:val="both"/>
      </w:pPr>
      <w:r>
        <w:rPr>
          <w:rFonts w:ascii="Times New Roman"/>
          <w:b w:val="false"/>
          <w:i w:val="false"/>
          <w:color w:val="000000"/>
          <w:sz w:val="28"/>
        </w:rPr>
        <w:t>
      тракторларды және олардың базасында жасалған өздігінен жүретін шассилер мен механизмдерді, өздігінен жүретін ауыл шаруашылығы, мелиорациялық және жол-құрылыс машиналары мен механизмдерін, сондай-ақ жүріп өту мүмкіндігі жоғары арнайы машиналарды басқару құқығына куәліктер беру;</w:t>
      </w:r>
    </w:p>
    <w:bookmarkEnd w:id="243"/>
    <w:bookmarkStart w:name="z253" w:id="244"/>
    <w:p>
      <w:pPr>
        <w:spacing w:after="0"/>
        <w:ind w:left="0"/>
        <w:jc w:val="both"/>
      </w:pPr>
      <w:r>
        <w:rPr>
          <w:rFonts w:ascii="Times New Roman"/>
          <w:b w:val="false"/>
          <w:i w:val="false"/>
          <w:color w:val="000000"/>
          <w:sz w:val="28"/>
        </w:rPr>
        <w:t>
      мемлекеттік орган жұмысының сапасы мен өнімділігін арттыру мақсатында оның қызметінің бағыттары бойынша ішкі қаржылық бақылауды жүзеге асырады;</w:t>
      </w:r>
    </w:p>
    <w:bookmarkEnd w:id="244"/>
    <w:bookmarkStart w:name="z254" w:id="245"/>
    <w:p>
      <w:pPr>
        <w:spacing w:after="0"/>
        <w:ind w:left="0"/>
        <w:jc w:val="both"/>
      </w:pPr>
      <w:r>
        <w:rPr>
          <w:rFonts w:ascii="Times New Roman"/>
          <w:b w:val="false"/>
          <w:i w:val="false"/>
          <w:color w:val="000000"/>
          <w:sz w:val="28"/>
        </w:rPr>
        <w:t>
      құқықтық қамтамасыз етудегі тапсырмалардың орындалуы бойынша жұмыстарды ұйымдастыру, нормативтік актілер, бұйрықтар, шешімдер және құқықтық нысандағы басқа да құжаттардың жобаларын дайындайды.</w:t>
      </w:r>
    </w:p>
    <w:bookmarkEnd w:id="245"/>
    <w:bookmarkStart w:name="z255" w:id="246"/>
    <w:p>
      <w:pPr>
        <w:spacing w:after="0"/>
        <w:ind w:left="0"/>
        <w:jc w:val="left"/>
      </w:pPr>
      <w:r>
        <w:rPr>
          <w:rFonts w:ascii="Times New Roman"/>
          <w:b/>
          <w:i w:val="false"/>
          <w:color w:val="000000"/>
        </w:rPr>
        <w:t xml:space="preserve"> 3. Мемлекеттік органның қызметін ұйымдастыру</w:t>
      </w:r>
    </w:p>
    <w:bookmarkEnd w:id="246"/>
    <w:bookmarkStart w:name="z256" w:id="247"/>
    <w:p>
      <w:pPr>
        <w:spacing w:after="0"/>
        <w:ind w:left="0"/>
        <w:jc w:val="both"/>
      </w:pPr>
      <w:r>
        <w:rPr>
          <w:rFonts w:ascii="Times New Roman"/>
          <w:b w:val="false"/>
          <w:i w:val="false"/>
          <w:color w:val="000000"/>
          <w:sz w:val="28"/>
        </w:rPr>
        <w:t>
      16. Мекеме басқаруды бірінші басшы жүзеге асырады, ол мекемеге жүктелген міндеттердің орындалуына және оның өз өкілеттіктерін жүзеге асыруға дербес жауапты болады.</w:t>
      </w:r>
    </w:p>
    <w:bookmarkEnd w:id="247"/>
    <w:bookmarkStart w:name="z257" w:id="248"/>
    <w:p>
      <w:pPr>
        <w:spacing w:after="0"/>
        <w:ind w:left="0"/>
        <w:jc w:val="both"/>
      </w:pPr>
      <w:r>
        <w:rPr>
          <w:rFonts w:ascii="Times New Roman"/>
          <w:b w:val="false"/>
          <w:i w:val="false"/>
          <w:color w:val="000000"/>
          <w:sz w:val="28"/>
        </w:rPr>
        <w:t>
      17. Мекемесі бірінші басшысы Қазақстан Республикасының заңамасына сәйкес лазазымға тағайындалады және қызметтен босатылады.</w:t>
      </w:r>
    </w:p>
    <w:bookmarkEnd w:id="248"/>
    <w:bookmarkStart w:name="z258" w:id="249"/>
    <w:p>
      <w:pPr>
        <w:spacing w:after="0"/>
        <w:ind w:left="0"/>
        <w:jc w:val="both"/>
      </w:pPr>
      <w:r>
        <w:rPr>
          <w:rFonts w:ascii="Times New Roman"/>
          <w:b w:val="false"/>
          <w:i w:val="false"/>
          <w:color w:val="000000"/>
          <w:sz w:val="28"/>
        </w:rPr>
        <w:t>
      18. Мекеме бірінші басшысының өкілеттіктері:</w:t>
      </w:r>
    </w:p>
    <w:bookmarkEnd w:id="249"/>
    <w:bookmarkStart w:name="z259" w:id="250"/>
    <w:p>
      <w:pPr>
        <w:spacing w:after="0"/>
        <w:ind w:left="0"/>
        <w:jc w:val="both"/>
      </w:pPr>
      <w:r>
        <w:rPr>
          <w:rFonts w:ascii="Times New Roman"/>
          <w:b w:val="false"/>
          <w:i w:val="false"/>
          <w:color w:val="000000"/>
          <w:sz w:val="28"/>
        </w:rPr>
        <w:t>
      1) бөлім қызметін басқарады және оған жүктелген тапсырмалардың орындалуын қамтамасыз етеді;</w:t>
      </w:r>
    </w:p>
    <w:bookmarkEnd w:id="250"/>
    <w:bookmarkStart w:name="z260" w:id="251"/>
    <w:p>
      <w:pPr>
        <w:spacing w:after="0"/>
        <w:ind w:left="0"/>
        <w:jc w:val="both"/>
      </w:pPr>
      <w:r>
        <w:rPr>
          <w:rFonts w:ascii="Times New Roman"/>
          <w:b w:val="false"/>
          <w:i w:val="false"/>
          <w:color w:val="000000"/>
          <w:sz w:val="28"/>
        </w:rPr>
        <w:t>
      2) бөлім қызметкерлерінің міндеттері мен өкілеттігін айқындайды;</w:t>
      </w:r>
    </w:p>
    <w:bookmarkEnd w:id="251"/>
    <w:bookmarkStart w:name="z261" w:id="252"/>
    <w:p>
      <w:pPr>
        <w:spacing w:after="0"/>
        <w:ind w:left="0"/>
        <w:jc w:val="both"/>
      </w:pPr>
      <w:r>
        <w:rPr>
          <w:rFonts w:ascii="Times New Roman"/>
          <w:b w:val="false"/>
          <w:i w:val="false"/>
          <w:color w:val="000000"/>
          <w:sz w:val="28"/>
        </w:rPr>
        <w:t>
      3) бөлім қызметкерлерін қызметке тағайындайды және қызметтен босатады, тәртіптік жаза қолданады;</w:t>
      </w:r>
    </w:p>
    <w:bookmarkEnd w:id="252"/>
    <w:bookmarkStart w:name="z262" w:id="253"/>
    <w:p>
      <w:pPr>
        <w:spacing w:after="0"/>
        <w:ind w:left="0"/>
        <w:jc w:val="both"/>
      </w:pPr>
      <w:r>
        <w:rPr>
          <w:rFonts w:ascii="Times New Roman"/>
          <w:b w:val="false"/>
          <w:i w:val="false"/>
          <w:color w:val="000000"/>
          <w:sz w:val="28"/>
        </w:rPr>
        <w:t>
      4) қолданыстағы заңнамаға сәйкес барлық органдарда және мекемелерде бөлімінің атынан өкілдік етеді;</w:t>
      </w:r>
    </w:p>
    <w:bookmarkEnd w:id="253"/>
    <w:bookmarkStart w:name="z263" w:id="254"/>
    <w:p>
      <w:pPr>
        <w:spacing w:after="0"/>
        <w:ind w:left="0"/>
        <w:jc w:val="both"/>
      </w:pPr>
      <w:r>
        <w:rPr>
          <w:rFonts w:ascii="Times New Roman"/>
          <w:b w:val="false"/>
          <w:i w:val="false"/>
          <w:color w:val="000000"/>
          <w:sz w:val="28"/>
        </w:rPr>
        <w:t>
      5) аудан әкіміне бөлімнің Ережесін, құрылымын бекітуге ұсынады;</w:t>
      </w:r>
    </w:p>
    <w:bookmarkEnd w:id="254"/>
    <w:bookmarkStart w:name="z264" w:id="255"/>
    <w:p>
      <w:pPr>
        <w:spacing w:after="0"/>
        <w:ind w:left="0"/>
        <w:jc w:val="both"/>
      </w:pPr>
      <w:r>
        <w:rPr>
          <w:rFonts w:ascii="Times New Roman"/>
          <w:b w:val="false"/>
          <w:i w:val="false"/>
          <w:color w:val="000000"/>
          <w:sz w:val="28"/>
        </w:rPr>
        <w:t>
      6) бөлімінің штат кестесін белгіленген қызметкер санына және төлемақы қорына сәйкес бекітеді;</w:t>
      </w:r>
    </w:p>
    <w:bookmarkEnd w:id="255"/>
    <w:bookmarkStart w:name="z265" w:id="256"/>
    <w:p>
      <w:pPr>
        <w:spacing w:after="0"/>
        <w:ind w:left="0"/>
        <w:jc w:val="both"/>
      </w:pPr>
      <w:r>
        <w:rPr>
          <w:rFonts w:ascii="Times New Roman"/>
          <w:b w:val="false"/>
          <w:i w:val="false"/>
          <w:color w:val="000000"/>
          <w:sz w:val="28"/>
        </w:rPr>
        <w:t>
      7) заңнамамен белгіленген тәртіпте бөлім қызметкерлерін іссапарға жіберу, оларға демалыс беру, материалдық көмек көрсету, даярлау (қайта даярлау), біліктілігін арттыру, көтермелеу, үстемақы төлеу және сыйлықақы беру, тәртіптік жаза қолдану мәселелерін шешеді;</w:t>
      </w:r>
    </w:p>
    <w:bookmarkEnd w:id="256"/>
    <w:bookmarkStart w:name="z266" w:id="257"/>
    <w:p>
      <w:pPr>
        <w:spacing w:after="0"/>
        <w:ind w:left="0"/>
        <w:jc w:val="both"/>
      </w:pPr>
      <w:r>
        <w:rPr>
          <w:rFonts w:ascii="Times New Roman"/>
          <w:b w:val="false"/>
          <w:i w:val="false"/>
          <w:color w:val="000000"/>
          <w:sz w:val="28"/>
        </w:rPr>
        <w:t>
      8) өз құзіреті шегінде бұйрықтар шығарады, нұсқаулар береді, бөлімнің қызметтік құжаттамасына, бұйрықтарына қол қояды;</w:t>
      </w:r>
    </w:p>
    <w:bookmarkEnd w:id="257"/>
    <w:bookmarkStart w:name="z267" w:id="258"/>
    <w:p>
      <w:pPr>
        <w:spacing w:after="0"/>
        <w:ind w:left="0"/>
        <w:jc w:val="both"/>
      </w:pPr>
      <w:r>
        <w:rPr>
          <w:rFonts w:ascii="Times New Roman"/>
          <w:b w:val="false"/>
          <w:i w:val="false"/>
          <w:color w:val="000000"/>
          <w:sz w:val="28"/>
        </w:rPr>
        <w:t>
      9) оның құзырына жататын басқа мәселелер бойынша шешім қабылдайды;</w:t>
      </w:r>
    </w:p>
    <w:bookmarkEnd w:id="258"/>
    <w:bookmarkStart w:name="z268" w:id="259"/>
    <w:p>
      <w:pPr>
        <w:spacing w:after="0"/>
        <w:ind w:left="0"/>
        <w:jc w:val="both"/>
      </w:pPr>
      <w:r>
        <w:rPr>
          <w:rFonts w:ascii="Times New Roman"/>
          <w:b w:val="false"/>
          <w:i w:val="false"/>
          <w:color w:val="000000"/>
          <w:sz w:val="28"/>
        </w:rPr>
        <w:t>
      10) бөлімдегі сыбайлас жемқорлыққа қарсы шаралар қолданады және сыбайлас жемқорлықтың алдын-алу үшін жасалатын шараларға дербес жауапты болады.</w:t>
      </w:r>
    </w:p>
    <w:bookmarkEnd w:id="259"/>
    <w:bookmarkStart w:name="z269" w:id="260"/>
    <w:p>
      <w:pPr>
        <w:spacing w:after="0"/>
        <w:ind w:left="0"/>
        <w:jc w:val="both"/>
      </w:pPr>
      <w:r>
        <w:rPr>
          <w:rFonts w:ascii="Times New Roman"/>
          <w:b w:val="false"/>
          <w:i w:val="false"/>
          <w:color w:val="000000"/>
          <w:sz w:val="28"/>
        </w:rPr>
        <w:t>
      19. Мекеме бірінші басшысы болмаған кезеңде оның өкілеттіктерін қолданыстағы заңнамаға сәйкес оны алмастыратын тұлға жүзеге асырады.</w:t>
      </w:r>
    </w:p>
    <w:bookmarkEnd w:id="260"/>
    <w:bookmarkStart w:name="z270" w:id="261"/>
    <w:p>
      <w:pPr>
        <w:spacing w:after="0"/>
        <w:ind w:left="0"/>
        <w:jc w:val="left"/>
      </w:pPr>
      <w:r>
        <w:rPr>
          <w:rFonts w:ascii="Times New Roman"/>
          <w:b/>
          <w:i w:val="false"/>
          <w:color w:val="000000"/>
        </w:rPr>
        <w:t xml:space="preserve"> 4. Мемлекеттік органның мүлкі</w:t>
      </w:r>
    </w:p>
    <w:bookmarkEnd w:id="261"/>
    <w:bookmarkStart w:name="z271" w:id="262"/>
    <w:p>
      <w:pPr>
        <w:spacing w:after="0"/>
        <w:ind w:left="0"/>
        <w:jc w:val="both"/>
      </w:pPr>
      <w:r>
        <w:rPr>
          <w:rFonts w:ascii="Times New Roman"/>
          <w:b w:val="false"/>
          <w:i w:val="false"/>
          <w:color w:val="000000"/>
          <w:sz w:val="28"/>
        </w:rPr>
        <w:t>
      20. Мекеме заңнамада көзделген жағдайларда жедел басқару құқығында оқшауланған мүлкiнің болуы мүмкін.</w:t>
      </w:r>
    </w:p>
    <w:bookmarkEnd w:id="262"/>
    <w:bookmarkStart w:name="z272" w:id="263"/>
    <w:p>
      <w:pPr>
        <w:spacing w:after="0"/>
        <w:ind w:left="0"/>
        <w:jc w:val="both"/>
      </w:pPr>
      <w:r>
        <w:rPr>
          <w:rFonts w:ascii="Times New Roman"/>
          <w:b w:val="false"/>
          <w:i w:val="false"/>
          <w:color w:val="000000"/>
          <w:sz w:val="28"/>
        </w:rPr>
        <w:t>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3"/>
    <w:bookmarkStart w:name="z273" w:id="264"/>
    <w:p>
      <w:pPr>
        <w:spacing w:after="0"/>
        <w:ind w:left="0"/>
        <w:jc w:val="both"/>
      </w:pPr>
      <w:r>
        <w:rPr>
          <w:rFonts w:ascii="Times New Roman"/>
          <w:b w:val="false"/>
          <w:i w:val="false"/>
          <w:color w:val="000000"/>
          <w:sz w:val="28"/>
        </w:rPr>
        <w:t>
      21. Мекемемен бекiтiлген мүлiк коммуналдық меншiкке жатады.</w:t>
      </w:r>
    </w:p>
    <w:bookmarkEnd w:id="264"/>
    <w:bookmarkStart w:name="z274" w:id="265"/>
    <w:p>
      <w:pPr>
        <w:spacing w:after="0"/>
        <w:ind w:left="0"/>
        <w:jc w:val="both"/>
      </w:pPr>
      <w:r>
        <w:rPr>
          <w:rFonts w:ascii="Times New Roman"/>
          <w:b w:val="false"/>
          <w:i w:val="false"/>
          <w:color w:val="000000"/>
          <w:sz w:val="28"/>
        </w:rPr>
        <w:t>
      22. Егер заңнамада өзгеше көзделмесе,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өзгедей тәсiлмен билiк етуге құқығы жоқ.</w:t>
      </w:r>
    </w:p>
    <w:bookmarkEnd w:id="265"/>
    <w:bookmarkStart w:name="z275" w:id="266"/>
    <w:p>
      <w:pPr>
        <w:spacing w:after="0"/>
        <w:ind w:left="0"/>
        <w:jc w:val="left"/>
      </w:pPr>
      <w:r>
        <w:rPr>
          <w:rFonts w:ascii="Times New Roman"/>
          <w:b/>
          <w:i w:val="false"/>
          <w:color w:val="000000"/>
        </w:rPr>
        <w:t xml:space="preserve"> 5. Мемлекеттік органды қайта ұйымдастыру және тарату</w:t>
      </w:r>
    </w:p>
    <w:bookmarkEnd w:id="266"/>
    <w:bookmarkStart w:name="z276" w:id="267"/>
    <w:p>
      <w:pPr>
        <w:spacing w:after="0"/>
        <w:ind w:left="0"/>
        <w:jc w:val="both"/>
      </w:pPr>
      <w:r>
        <w:rPr>
          <w:rFonts w:ascii="Times New Roman"/>
          <w:b w:val="false"/>
          <w:i w:val="false"/>
          <w:color w:val="000000"/>
          <w:sz w:val="28"/>
        </w:rPr>
        <w:t>
      23. Мекемені қайта ұйымдастыру және тарату Қазақстан Республикасының заңнамасына сәйкес жүзеге асырылады.</w:t>
      </w:r>
    </w:p>
    <w:bookmarkEnd w:id="2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