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6920" w14:textId="8c26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"Исатай ауданы әкімдігінің 2018 жылғы 4 сәуірдегі № 110 "Исатай ауданы әкімдігінің "Б" корпусы мемлекеттік әкімшілік қызметшілерінің қызметін бағалаудың Әдістемесін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2022 жылғы 8 ақпандағы № 18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Исатай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ауданы әкімдігінің 2018 жылғы 4 сәуірдегі "Исатай ауданы әкімдігінің "Б" корпусы мемлекеттік әкімшілік қызметшілерінің қызметін бағалаудың Әдістемесін бекіту туралы" № 110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4114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Әдістемеде: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Абежан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