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19b2" w14:textId="f8a1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жария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2022 жылғы 26 шілдедегі № 126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Исатай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"Каспий Құбыр Консорциумы-Қ" акционерлік қоғамына "Теңіз-Новороссийск" магистралдық мұнай құбырының 257, 263, 271, 274, 276, 277, 289, 318, 343, 357, 362 шақырымдарында геодезиялық белгілер орналастыру үшін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учаскелеріне 49 жыл мерзімге жария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Исатай ауданы әкімінің орынбасары Р.Мұқановқа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"Каспий Құбыр Консорциумы - Қ" акционерлік қоғамына геодезиялық белгілер орналастыру үшін жария сервитут белгіленетін жер учаскелері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 ауданы,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ауданы, "Теңіз - Новороссийск" магистралдық мұнай құбырының 257 шақырымы 392 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геодезиялық белгілер орналастыру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ауданы, "Теңіз - Новороссийск" магистралдық мұнай құбырының 257 шақырымы 392 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геодезиялық белгілер орналастыру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ауданы, "Теңіз - Новороссийск" магистралдық мұнай құбырының 263 шақырымы 764 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геодезиялық белгілер орналастыру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ауданы, "Теңіз - Новороссийск" магистралдық мұнай құбырының 271 шақырымы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геодезиялық белгілер орналастыру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ауданы, "Теңіз - Новороссийск" магистралдық мұнай құбырының 274 шақырымы 936 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геодезиялық белгілер орналастыру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ауданы, "Теңіз - Новороссийск" магистралдық мұнай құбырының 276 шақырымы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геодезиялық белгілер орналастыру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ауданы, "Теңіз - Новороссийск" магистралдық мұнай құбырының 277 шақырымы 605 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геодезиялық белгілер орналастыру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ауданы, "Теңіз - Новороссийск" магистралдық мұнай құбырының 277 шақырымы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геодезиялық белгілер орналастыру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ауданы, "Теңіз - Новороссийск" магистралдық мұнай құбырының 289 шақырымы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геодезиялық белгілер орналастыру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ауданы, "Теңіз - Новороссийск" магистралдық мұнай құбырының 289 шақырымы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геодезиялық белгілер орналастыру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ауданы, "Теңіз - Новороссийск" магистралдық мұнай құбырының 289 шақырымы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геодезиялық белгілер орналастыру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ауданы, "Теңіз - Новороссийск" магистралдық мұнай құбырының 318 шақырымы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геодезиялық белгілер орналастыру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ауданы, "Теңіз - Новороссийск" магистралдық мұнай құбырының 318 шақырымы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геодезиялық белгілер орналастыру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ауданы, "Теңіз - Новороссийск" магистралдық мұнай құбырының 318 шақырымы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геодезиялық белгілер орналастыру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ауданы, "Теңіз - Новороссийск" магистралдық мұнай құбырының 343 шақырымы 220 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геодезиялық белгілер орналастыру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 ауданы, "Теңіз - Новороссийск" магистралдық мұнай құбырының 343 шақырымы 220 метрі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геодезиялық белгілер орналастыру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ауданы, "Теңіз - Новороссийск" магистралдық мұнай құбырының 357 шақырымы 67 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геодезиялық белгілер орналастыру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 ауданы, "Теңіз - Новороссийск" магистралдық мұнай құбырының 357 шақырымы 67 метрі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геодезиялық белгілер орналастыру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ауданы, "Теңіз - Новороссийск" магистралдық мұнай құбырының 362 шақырымы 620 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геодезиялық белгілер орналастыру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 ауданы, "Теңіз - Новороссийск" магистралдық мұнай құбырының 362 шақырымы 620 метрі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геодезиялық белгілер орналастыру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