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1f81" w14:textId="d751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мәслихаттың 2021 жылғы 30 желтоқсандағы № 104-VІІ "2022-2024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14 сәуірдегі № 126-VII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"2022-2024 жылдарға арналған Исатай ауданының ауылдық округтерінің бюджеттерін бекіту туралы" 2021 жылғы 30 желтоқсандағы № 104-VІІ (нормативтік құқықтық актілерді мемлекеттік тіркеу тізілімінде № 162874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266 279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235 622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270 803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128 621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түсімдер- 6 357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121 764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129 549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155 796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- 6 935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148 561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157 409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- 1 613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1 613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171 198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- 11 073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160 125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173 274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- 2 076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2 076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66 352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- 2 453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түсімдері- 63 899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67 002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650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92 642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- 2 113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түсімдері- 90 529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93 087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- 445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445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65 962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- 2 519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63 443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66 264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302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2022 жылға 560 558 мың теңге сомасында,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153 468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70 842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103 194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106 825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53 267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36 891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36 071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(Н.Мусин)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104-VII шешіміне 4 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7 қосымша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10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13 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16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cәуірдегі № 126-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19 қосымша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