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1e22" w14:textId="3221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мәслихаттың 2021 жылғы 30 желтоқсандағы № 104-VІІ "2022-2024 жылдарға арналған Исатай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2022 жылғы 12 қазандағы № 169-VII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мәслихаттың "2022-2024 жылдарға арналған Исатай ауданының ауылдық округтерінің бюджеттерін бекіту туралы" 2021 жылғы 30 желтоқсандағы № 104-VІІ (нормативтік құқықтық актілерді мемлекеттік тіркеу тізілімінде № 162874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Аққыстау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274 589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30 582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243 932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279 113 мың теңге.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- 4 524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4 524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4 524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Жанбай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135 532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- 6 858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- 500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128 174 мың теңге.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136 460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- 928 мың теңге.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928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928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Қамысқала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159 433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7 556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- 300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151 577 мың теңге.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161 046 мың теңге.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- 1 613 мың теңге.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1 613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1 613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Тұщықұдық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162 552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- 11 473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151 079 мың теңге.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164 628 мың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- 2 076 мың теңге.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2 076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2 076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Нарын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66 641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- 2 477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- 64 164 мың теңге.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67 291 мың теңге.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- 650 мың теңге.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650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Исатай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95 298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- 2 195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- 65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- 93 038 мың теңге.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95 743 мың теңге.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- 445 мың теңге.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445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445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Зинеден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66 307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62 007 мың теңге.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66 609 мың теңге.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- 302 мың теңге.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302 мың теңге.".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Аудандық бюджеттен ауылдық округтер бюджеттеріне берілетін трансферт көлемдері 2022 жылға 570 586 мың теңге сомасында көзделсін, оның ішінде: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161 778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77 252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106 210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97 779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55 776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35 455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36 336 мың теңге көзделсін.".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 Мусин) жүктелсін.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169-VII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1 қосымша</w:t>
            </w:r>
          </w:p>
        </w:tc>
      </w:tr>
    </w:tbl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2022 жылға арналған бюджеті 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- 4 524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169-VII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4 қосымша</w:t>
            </w:r>
          </w:p>
        </w:tc>
      </w:tr>
    </w:tbl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2022 жылға арналған бюджеті 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169-VII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шешіміне 7 қосымша</w:t>
            </w:r>
          </w:p>
        </w:tc>
      </w:tr>
    </w:tbl>
    <w:bookmarkStart w:name="z16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2022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169-VII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 10 қосымша</w:t>
            </w:r>
          </w:p>
        </w:tc>
      </w:tr>
    </w:tbl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2022 жылға арналған бюджеті 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169-VII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 13 қосымша</w:t>
            </w:r>
          </w:p>
        </w:tc>
      </w:tr>
    </w:tbl>
    <w:bookmarkStart w:name="z1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2022 жылға арналған бюджеті 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169-VII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 16 қосымша</w:t>
            </w:r>
          </w:p>
        </w:tc>
      </w:tr>
    </w:tbl>
    <w:bookmarkStart w:name="z16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2022 жылға арналған бюджеті 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169-VII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104-VII шешімін 19 қосымша</w:t>
            </w:r>
          </w:p>
        </w:tc>
      </w:tr>
    </w:tbl>
    <w:bookmarkStart w:name="z17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2022 жылға арналған бюджеті 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