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0c7f" w14:textId="5020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мәслихаттың 2021 жылғы 30 желтоқсандағы № 104-VІІ "2022-2024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19 желтоқсандағы № 187-VII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"2022-2024 жылдарға арналған Исатай ауданының ауылдық округтерінің бюджеттерін бекіту туралы" 2021 жылғы 30 желтоқсандағы № 104-VІІ (нормативтік құқықтық актілерді мемлекеттік тіркеу тізілімінде № 162874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Аққыстау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265 486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33 565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1 456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230 465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270 010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-4 524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135 451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- 7 236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3 893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124 234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136 379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156 835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147 777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158 448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- 1 613мың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152 815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14 794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138 021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154 891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- 2 076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2 076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66 394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- 62 884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67 044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85 093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- 136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түсімдері- 81 989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85 538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- 445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60 478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–2 879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–56 982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60 780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Аудандық бюджеттен ауылдық округтер бюджеттерге берілетін субвенция көлемдері 2022 жылға 312 919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73 617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50 787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45 367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51 506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37 262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26 552 мың теңге.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27 828 мың теңге".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2022 жылға 529 433 мың теңге сомасында көзделсін,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156 848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73 447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102 410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86 515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44 727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30 430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35 056 мың теңге".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4 қосымша</w:t>
            </w:r>
          </w:p>
        </w:tc>
      </w:tr>
    </w:tbl>
    <w:bookmarkStart w:name="z16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7 қосымша</w:t>
            </w:r>
          </w:p>
        </w:tc>
      </w:tr>
    </w:tbl>
    <w:bookmarkStart w:name="z16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10 қосымша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2022 жылға арналған бюджеті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