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186d" w14:textId="1361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"Қызылқоға ауданы әкімдігінің 2018 жылғы 10 сәуірдегі № 66 "Қызылқоға ауданы әкімдігі "Б" корпусы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2022 жылғы 10 ақпандағы № 22 қаулысы. Күші жойылды - Атырау облысы Қызылқоға ауданы әкімдігінің 2023 жылғы 18 мамырдағы № 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әкімдігінің 18.05.2023 № </w:t>
      </w:r>
      <w:r>
        <w:rPr>
          <w:rFonts w:ascii="Times New Roman"/>
          <w:b w:val="false"/>
          <w:i w:val="false"/>
          <w:color w:val="ff0000"/>
          <w:sz w:val="28"/>
        </w:rPr>
        <w:t>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Қызылқоға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 әкімдігінің 2018 жылғы 10 сәуірдегі № 66 "Қызылқоға ауданы әкімдігі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4132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Қызылқоға аудандық әкімдігі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мазмұндалсын: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"Қызылқоға ауданы әкімінің аппараты" мемлекеттік мекемесінің басшысы А.Ж. Жанқуатовқа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