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9b84" w14:textId="8309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2021 жылғы 27 желтоқсандағы № 12-3 "2022-2024 жылдарға арналған Қызылқоға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2022 жылғы 13 сәуірдегі № 15-1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27 желтоқсандағы № 12-3 "2022-2024 жылдарға арналған Қызылқоға ауданының ауылдық округтерінің бюджеттерін бекіту туралы" (нормативтік құқықтық актілердің мемлекеттік тіркеу тізімінде № 166810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177 381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163 146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177 737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- 356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2022-2024 жылдарға арналған Ойыл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66 258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1 877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64 296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66 288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теңге: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теңге."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2022-2024 жылдарға арналған Тасшағыл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64 322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1 972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62 350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64 452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- 130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 теңге."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2022-2024 жылдарға арналған Сағыз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158 074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10 840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146 934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181 425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- 23 351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23 351 теңге: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23 351 теңге."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2022-2024 жылдарға арналған Мұқыр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124 343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7 981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116 335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126 588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- 2 245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2 245 теңге: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2 245 теңге."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2022-2024 жылдарға арналған Көздіғара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74 475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72 015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74 693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- 218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218 теңге."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2022-2024 жылдарға арналған Қызылқоға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63 777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1 761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178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61 838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64 037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- 260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 теңге: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 теңге."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2022-2024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68 491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2 394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66 097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69 165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- 674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674 теңге: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674 теңге."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2022-2024 жылдарға арналған Жангелдин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66 356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64 596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66 480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- 124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 теңге: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 теңге."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2022-2024 жылдарға арналған Тайсойған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42 441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1 635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40 766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42 621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 теңге: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 теңге."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енгiзiледi.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Аққайнанов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 қосымша</w:t>
            </w:r>
          </w:p>
        </w:tc>
      </w:tr>
    </w:tbl>
    <w:bookmarkStart w:name="z2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Миялы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4 қосымша</w:t>
            </w:r>
          </w:p>
        </w:tc>
      </w:tr>
    </w:tbl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Ойыл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7 қосымша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Тасшағыл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10 қосымша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Сағыз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13 қосымша</w:t>
            </w:r>
          </w:p>
        </w:tc>
      </w:tr>
    </w:tbl>
    <w:bookmarkStart w:name="z21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Мұқыр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16 қосымша</w:t>
            </w:r>
          </w:p>
        </w:tc>
      </w:tr>
    </w:tbl>
    <w:bookmarkStart w:name="z21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Көздіғара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19 қосымша</w:t>
            </w:r>
          </w:p>
        </w:tc>
      </w:tr>
    </w:tbl>
    <w:bookmarkStart w:name="z21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Қызылқоға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22 қосымша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25 қосымша</w:t>
            </w:r>
          </w:p>
        </w:tc>
      </w:tr>
    </w:tbl>
    <w:bookmarkStart w:name="z2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Жангелдин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28 қосымша</w:t>
            </w:r>
          </w:p>
        </w:tc>
      </w:tr>
    </w:tbl>
    <w:bookmarkStart w:name="z2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Тайсойған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