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29cc" w14:textId="30a2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2021 жылғы 27 желтоқсандағы № 12-3 "2022-2024 жылдарға арналған Қызылқоға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2022 жылғы 4 шілдедегі № 18-1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Қызылқоға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27 желтоқсандағы № 12-3 "2022-2024 жылдарға арналған Қызылқоға ауданының ауылдық округтерінің бюджеттерін бекіту туралы" (нормативтік құқықтық актілердің мемлекеттік тіркеу тізімінде № 166810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Миялы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206 381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14 235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192 146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206 737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- 356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356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356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енгiзiледi.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Аққайнанов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№ 12-3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Миялы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№ 12-3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Ойыл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№ 12-3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Тасшағыл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№ 12-3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Сағыз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№ 12-3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Мұқыр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№ 12-3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Көздіғара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№ 12-3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Қызылқоға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№ 12-3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№ 12-3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5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Жангелдин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№ 12-3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5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Тайсойған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