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d558" w14:textId="98ed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14 қазандағы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"2022-2024 жылдарға арналған аудандық бюджет туралы" 2021 жылғы 27 желтоқсандағы № 12-2 (нормативтік құқықтық актілердің мемлекеттік тіркеу тізілімінде № 162878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10 893 048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1 680 299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25 016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31 455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9 156 278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11 344 576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20 088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45 945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25 857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- 471 616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471 616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25 857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451 528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Атаулы мемлекеттік әлеуметтік көмек алушылар болып табылатын жеке тұлғаларды телевизиялық абоненттiк жалғамалармен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