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3364" w14:textId="2a73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30 желтоқсандағы № 80-VІІ "2022-2024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15 желтоқсандағы № 164-VII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2021 жылғы 30 желтоқсандағы № 80-VІІ "2022-2024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107 824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112 665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1 031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89 863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4 710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84 888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91 372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- 1 509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1 509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1 509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77 099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71 644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79 272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- 2 173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2 173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147 372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571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141 992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148 091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719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719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630 377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622 907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632 209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- 1 832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1 832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1 832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594 480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47 274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545 906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679 699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- 85 219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85 219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85 219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107 833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105 899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108 395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кент және ауылдық округтер бюджетінде республикалық және облыстық бюджеттен 1 127 549 мың теңге көлемінде нысаналы ағымдағы трансферттер,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Индербор кенті – 331 242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 – 552 056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ауылдық округі – 19 258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ауылдық округі – 42 199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90 469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ауылдық округі – 48 115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ауылдық округі – 44 210 мың теңге көзделгені ескерілсін.".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 қосымша</w:t>
            </w:r>
          </w:p>
        </w:tc>
      </w:tr>
    </w:tbl>
    <w:bookmarkStart w:name="z15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2022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4 қосымша</w:t>
            </w:r>
          </w:p>
        </w:tc>
      </w:tr>
    </w:tbl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7 қосымша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164-VІІ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10 қосымша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пайдалынылмаған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164-VІІ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13 қосымша</w:t>
            </w:r>
          </w:p>
        </w:tc>
      </w:tr>
    </w:tbl>
    <w:bookmarkStart w:name="z1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асыруға (124 057 032)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164-VІІ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16 қосымша</w:t>
            </w:r>
          </w:p>
        </w:tc>
      </w:tr>
    </w:tbl>
    <w:bookmarkStart w:name="z1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164-VІІ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19 қосымша</w:t>
            </w:r>
          </w:p>
        </w:tc>
      </w:tr>
    </w:tbl>
    <w:bookmarkStart w:name="z1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Мемлкект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