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a921" w14:textId="48aa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мәдениет, тілдерді дамыту,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21 сәуірдегі № 80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мәдениет, тілдерді дамыту, дене шынықтыру және спорт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мәдениет, тілдерді дамыту, дене шынықтыру және спорт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жылы "21" сәуірдегі</w:t>
            </w:r>
            <w:r>
              <w:br/>
            </w:r>
            <w:r>
              <w:rPr>
                <w:rFonts w:ascii="Times New Roman"/>
                <w:b w:val="false"/>
                <w:i w:val="false"/>
                <w:color w:val="000000"/>
                <w:sz w:val="20"/>
              </w:rPr>
              <w:t>№ 80 қаулысына қосымша</w:t>
            </w:r>
          </w:p>
        </w:tc>
      </w:tr>
    </w:tbl>
    <w:bookmarkStart w:name="z14" w:id="8"/>
    <w:p>
      <w:pPr>
        <w:spacing w:after="0"/>
        <w:ind w:left="0"/>
        <w:jc w:val="left"/>
      </w:pPr>
      <w:r>
        <w:rPr>
          <w:rFonts w:ascii="Times New Roman"/>
          <w:b/>
          <w:i w:val="false"/>
          <w:color w:val="000000"/>
        </w:rPr>
        <w:t xml:space="preserve"> "Мақат аудандық мәдениет, тілдерді дамыту, дене шынықтыру және спорт бөлімі" мемлекеттік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мәдениет, тілдерді дамыту, дене шынықтыру және спорт бөлімі" мемлекеттік мекемесі (бұдан-әрі-Мекеме) ауданның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Мекеменің ведомстволары:</w:t>
      </w:r>
    </w:p>
    <w:bookmarkEnd w:id="11"/>
    <w:bookmarkStart w:name="z18" w:id="12"/>
    <w:p>
      <w:pPr>
        <w:spacing w:after="0"/>
        <w:ind w:left="0"/>
        <w:jc w:val="both"/>
      </w:pPr>
      <w:r>
        <w:rPr>
          <w:rFonts w:ascii="Times New Roman"/>
          <w:b w:val="false"/>
          <w:i w:val="false"/>
          <w:color w:val="000000"/>
          <w:sz w:val="28"/>
        </w:rPr>
        <w:t>
      1) "Мақат аудандық мәдениет, тілдерді дамыту, дене шынықтыру және спорт бөлімінің Мақат аудандық мәдениет үйі" коммуналдық мемлекеттік қазыналық кәсіпорны;</w:t>
      </w:r>
    </w:p>
    <w:bookmarkEnd w:id="12"/>
    <w:bookmarkStart w:name="z19" w:id="13"/>
    <w:p>
      <w:pPr>
        <w:spacing w:after="0"/>
        <w:ind w:left="0"/>
        <w:jc w:val="both"/>
      </w:pPr>
      <w:r>
        <w:rPr>
          <w:rFonts w:ascii="Times New Roman"/>
          <w:b w:val="false"/>
          <w:i w:val="false"/>
          <w:color w:val="000000"/>
          <w:sz w:val="28"/>
        </w:rPr>
        <w:t>
      2) "Мақат аудандық мәдениет, тілдерді дамыту, дене шынықтыру және спорт бөлімінің Доссор мәдениет үйі" коммуналдық мемлекеттік қазыналық кәсіпорны;</w:t>
      </w:r>
    </w:p>
    <w:bookmarkEnd w:id="13"/>
    <w:bookmarkStart w:name="z20" w:id="14"/>
    <w:p>
      <w:pPr>
        <w:spacing w:after="0"/>
        <w:ind w:left="0"/>
        <w:jc w:val="both"/>
      </w:pPr>
      <w:r>
        <w:rPr>
          <w:rFonts w:ascii="Times New Roman"/>
          <w:b w:val="false"/>
          <w:i w:val="false"/>
          <w:color w:val="000000"/>
          <w:sz w:val="28"/>
        </w:rPr>
        <w:t>
      3) "Мақат аудандық мәдениет, тілдерді дамыту, дене шынықтыру және спорт бөлімінің аудандық орталық кітапхана" коммуналдық мемлекеттік мекемесі.</w:t>
      </w:r>
    </w:p>
    <w:bookmarkEnd w:id="14"/>
    <w:bookmarkStart w:name="z21" w:id="15"/>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–ақ осы Ережеге сәйкес жүзеге асырады.</w:t>
      </w:r>
    </w:p>
    <w:bookmarkEnd w:id="15"/>
    <w:bookmarkStart w:name="z22" w:id="16"/>
    <w:p>
      <w:pPr>
        <w:spacing w:after="0"/>
        <w:ind w:left="0"/>
        <w:jc w:val="both"/>
      </w:pPr>
      <w:r>
        <w:rPr>
          <w:rFonts w:ascii="Times New Roman"/>
          <w:b w:val="false"/>
          <w:i w:val="false"/>
          <w:color w:val="000000"/>
          <w:sz w:val="28"/>
        </w:rPr>
        <w:t>
      4. Мекеме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3" w:id="17"/>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9. Мекеменің орналасқан жері: 060601, Қазақстан Республикасы, Атырау облысы, Мақат ауданы, Мақат кенті, С.Мұқашев көшесі,36.</w:t>
      </w:r>
    </w:p>
    <w:bookmarkEnd w:id="21"/>
    <w:bookmarkStart w:name="z28" w:id="22"/>
    <w:p>
      <w:pPr>
        <w:spacing w:after="0"/>
        <w:ind w:left="0"/>
        <w:jc w:val="both"/>
      </w:pPr>
      <w:r>
        <w:rPr>
          <w:rFonts w:ascii="Times New Roman"/>
          <w:b w:val="false"/>
          <w:i w:val="false"/>
          <w:color w:val="000000"/>
          <w:sz w:val="28"/>
        </w:rPr>
        <w:t>
      10. Осы ереже Мекеменің құрылтай құжаты болып табылады.</w:t>
      </w:r>
    </w:p>
    <w:bookmarkEnd w:id="22"/>
    <w:bookmarkStart w:name="z29" w:id="23"/>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12. Мекеменің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4"/>
    <w:bookmarkStart w:name="z31" w:id="25"/>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2" w:id="26"/>
    <w:p>
      <w:pPr>
        <w:spacing w:after="0"/>
        <w:ind w:left="0"/>
        <w:jc w:val="left"/>
      </w:pPr>
      <w:r>
        <w:rPr>
          <w:rFonts w:ascii="Times New Roman"/>
          <w:b/>
          <w:i w:val="false"/>
          <w:color w:val="000000"/>
        </w:rPr>
        <w:t xml:space="preserve"> 2. Мекеменің мақсаттары мен өкілеттіктері</w:t>
      </w:r>
    </w:p>
    <w:bookmarkEnd w:id="26"/>
    <w:bookmarkStart w:name="z33" w:id="27"/>
    <w:p>
      <w:pPr>
        <w:spacing w:after="0"/>
        <w:ind w:left="0"/>
        <w:jc w:val="both"/>
      </w:pPr>
      <w:r>
        <w:rPr>
          <w:rFonts w:ascii="Times New Roman"/>
          <w:b w:val="false"/>
          <w:i w:val="false"/>
          <w:color w:val="000000"/>
          <w:sz w:val="28"/>
        </w:rPr>
        <w:t>
      13. Мақсаттары:</w:t>
      </w:r>
    </w:p>
    <w:bookmarkEnd w:id="27"/>
    <w:bookmarkStart w:name="z34" w:id="28"/>
    <w:p>
      <w:pPr>
        <w:spacing w:after="0"/>
        <w:ind w:left="0"/>
        <w:jc w:val="both"/>
      </w:pPr>
      <w:r>
        <w:rPr>
          <w:rFonts w:ascii="Times New Roman"/>
          <w:b w:val="false"/>
          <w:i w:val="false"/>
          <w:color w:val="000000"/>
          <w:sz w:val="28"/>
        </w:rPr>
        <w:t>
      Мемлекеттік орган бұқаралық ақпарат құралдарында, мәдениет ұйымдарында</w:t>
      </w:r>
    </w:p>
    <w:bookmarkEnd w:id="28"/>
    <w:bookmarkStart w:name="z35" w:id="29"/>
    <w:p>
      <w:pPr>
        <w:spacing w:after="0"/>
        <w:ind w:left="0"/>
        <w:jc w:val="both"/>
      </w:pPr>
      <w:r>
        <w:rPr>
          <w:rFonts w:ascii="Times New Roman"/>
          <w:b w:val="false"/>
          <w:i w:val="false"/>
          <w:color w:val="000000"/>
          <w:sz w:val="28"/>
        </w:rPr>
        <w:t>
      Қазақстан Республикасы халқының мәдени мұрасын насихаттауға ықпал етеді, халықты дене шынықтыру және спортпен шұғылдануға үнемі баулап, жоғары дәрежедегі спортшыларды және спорт резервін дайындайды.</w:t>
      </w:r>
    </w:p>
    <w:bookmarkEnd w:id="29"/>
    <w:bookmarkStart w:name="z36" w:id="30"/>
    <w:p>
      <w:pPr>
        <w:spacing w:after="0"/>
        <w:ind w:left="0"/>
        <w:jc w:val="both"/>
      </w:pPr>
      <w:r>
        <w:rPr>
          <w:rFonts w:ascii="Times New Roman"/>
          <w:b w:val="false"/>
          <w:i w:val="false"/>
          <w:color w:val="000000"/>
          <w:sz w:val="28"/>
        </w:rPr>
        <w:t>
      14.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 белгіленген тәртіп бойынша мемлекеттік органдар мен лауазым иелерімен, басқа да ұйымдардан және азаматтардан өз функциясын орындауға қажетті ақпарат сұрату, мемлекеттік мекеменің құзырына жататын мәселерді дайындау үшін мемлекеттік органдар мен өзге де ұйымдардың қызметкерлерін тарту, тиісті ұсыныстарды әзірлеу үшін уақытша жұмысшы топтарын құру;</w:t>
      </w:r>
    </w:p>
    <w:bookmarkEnd w:id="32"/>
    <w:bookmarkStart w:name="z39" w:id="33"/>
    <w:p>
      <w:pPr>
        <w:spacing w:after="0"/>
        <w:ind w:left="0"/>
        <w:jc w:val="both"/>
      </w:pPr>
      <w:r>
        <w:rPr>
          <w:rFonts w:ascii="Times New Roman"/>
          <w:b w:val="false"/>
          <w:i w:val="false"/>
          <w:color w:val="000000"/>
          <w:sz w:val="28"/>
        </w:rPr>
        <w:t>
      - тиісті мемлекеттік органдар мен лауазым иелеріне Мекеме қызметі саласына қатысты тапсырмалар беру, олардың орындалуын бақылау, сондай-ақ облыстық жергілікті атқарушы органдар өткізетін шараларға қатысу;</w:t>
      </w:r>
    </w:p>
    <w:bookmarkEnd w:id="33"/>
    <w:bookmarkStart w:name="z40" w:id="34"/>
    <w:p>
      <w:pPr>
        <w:spacing w:after="0"/>
        <w:ind w:left="0"/>
        <w:jc w:val="both"/>
      </w:pPr>
      <w:r>
        <w:rPr>
          <w:rFonts w:ascii="Times New Roman"/>
          <w:b w:val="false"/>
          <w:i w:val="false"/>
          <w:color w:val="000000"/>
          <w:sz w:val="28"/>
        </w:rPr>
        <w:t>
      - Мекеменің құзыретіндегі мәселелер бойынша атқарушы органдар өкілдерінің есептерін тыңдаумен алқа мәжілістерін өткізу, олардың қорытындылары бойынша аудан әкіміне анықтама беру;</w:t>
      </w:r>
    </w:p>
    <w:bookmarkEnd w:id="34"/>
    <w:bookmarkStart w:name="z41" w:id="35"/>
    <w:p>
      <w:pPr>
        <w:spacing w:after="0"/>
        <w:ind w:left="0"/>
        <w:jc w:val="both"/>
      </w:pPr>
      <w:r>
        <w:rPr>
          <w:rFonts w:ascii="Times New Roman"/>
          <w:b w:val="false"/>
          <w:i w:val="false"/>
          <w:color w:val="000000"/>
          <w:sz w:val="28"/>
        </w:rPr>
        <w:t>
      - спорт жарыстары мен жиындарын өткізу ережелерін бекіту;</w:t>
      </w:r>
    </w:p>
    <w:bookmarkEnd w:id="35"/>
    <w:bookmarkStart w:name="z42" w:id="36"/>
    <w:p>
      <w:pPr>
        <w:spacing w:after="0"/>
        <w:ind w:left="0"/>
        <w:jc w:val="both"/>
      </w:pPr>
      <w:r>
        <w:rPr>
          <w:rFonts w:ascii="Times New Roman"/>
          <w:b w:val="false"/>
          <w:i w:val="false"/>
          <w:color w:val="000000"/>
          <w:sz w:val="28"/>
        </w:rPr>
        <w:t>
      - кадрлардың біліктілігін арттыру, даярлау және қайта даярлау бағдарламасын бекіту және үйлестіруге олардың қызметін әдістемелік қамтамасыз ету, семинарларды және тағы басқа оқыту нысандары арқылы дене тәрбиесі және спорт мамандарымен тәжірибе алмасуды ұйымдастыру;</w:t>
      </w:r>
    </w:p>
    <w:bookmarkEnd w:id="36"/>
    <w:bookmarkStart w:name="z43" w:id="37"/>
    <w:p>
      <w:pPr>
        <w:spacing w:after="0"/>
        <w:ind w:left="0"/>
        <w:jc w:val="both"/>
      </w:pPr>
      <w:r>
        <w:rPr>
          <w:rFonts w:ascii="Times New Roman"/>
          <w:b w:val="false"/>
          <w:i w:val="false"/>
          <w:color w:val="000000"/>
          <w:sz w:val="28"/>
        </w:rPr>
        <w:t>
      - Қазақстан Республикасы Заңнамасында қарастырылған өзге де құқықтарды жүзеге асыру.</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 ауданда мәдениет, тілдерді, дене тәрбиесі және спортты дамыту жөніндегі бірыңғай мемлекеттік саясатты асыру;</w:t>
      </w:r>
    </w:p>
    <w:bookmarkEnd w:id="39"/>
    <w:bookmarkStart w:name="z46" w:id="40"/>
    <w:p>
      <w:pPr>
        <w:spacing w:after="0"/>
        <w:ind w:left="0"/>
        <w:jc w:val="both"/>
      </w:pPr>
      <w:r>
        <w:rPr>
          <w:rFonts w:ascii="Times New Roman"/>
          <w:b w:val="false"/>
          <w:i w:val="false"/>
          <w:color w:val="000000"/>
          <w:sz w:val="28"/>
        </w:rPr>
        <w:t>
      - мәдениет, дене тәрбиесі және спорт объектілерінің материалдық-техникалық базасын құру мен нығайту, олардың инфрақұрамын дамыту;</w:t>
      </w:r>
    </w:p>
    <w:bookmarkEnd w:id="40"/>
    <w:bookmarkStart w:name="z47" w:id="41"/>
    <w:p>
      <w:pPr>
        <w:spacing w:after="0"/>
        <w:ind w:left="0"/>
        <w:jc w:val="both"/>
      </w:pPr>
      <w:r>
        <w:rPr>
          <w:rFonts w:ascii="Times New Roman"/>
          <w:b w:val="false"/>
          <w:i w:val="false"/>
          <w:color w:val="000000"/>
          <w:sz w:val="28"/>
        </w:rPr>
        <w:t>
      - мүдделі ведомствалармен және мәдениет, тілдерді дамыту, дене тәрбиесі саласындағы мекемелермен бірлесіп іс-шараларды ұйымдастырып өткізу.</w:t>
      </w:r>
    </w:p>
    <w:bookmarkEnd w:id="41"/>
    <w:bookmarkStart w:name="z48" w:id="42"/>
    <w:p>
      <w:pPr>
        <w:spacing w:after="0"/>
        <w:ind w:left="0"/>
        <w:jc w:val="both"/>
      </w:pPr>
      <w:r>
        <w:rPr>
          <w:rFonts w:ascii="Times New Roman"/>
          <w:b w:val="false"/>
          <w:i w:val="false"/>
          <w:color w:val="000000"/>
          <w:sz w:val="28"/>
        </w:rPr>
        <w:t>
      15. Функциялары:</w:t>
      </w:r>
    </w:p>
    <w:bookmarkEnd w:id="42"/>
    <w:bookmarkStart w:name="z49" w:id="43"/>
    <w:p>
      <w:pPr>
        <w:spacing w:after="0"/>
        <w:ind w:left="0"/>
        <w:jc w:val="both"/>
      </w:pPr>
      <w:r>
        <w:rPr>
          <w:rFonts w:ascii="Times New Roman"/>
          <w:b w:val="false"/>
          <w:i w:val="false"/>
          <w:color w:val="000000"/>
          <w:sz w:val="28"/>
        </w:rPr>
        <w:t>
      1) жергілікті жерде мәдени, дене тәрбиесі-спорт бірлестік жұмыстарына қолдау көрсету;</w:t>
      </w:r>
    </w:p>
    <w:bookmarkEnd w:id="43"/>
    <w:bookmarkStart w:name="z50" w:id="44"/>
    <w:p>
      <w:pPr>
        <w:spacing w:after="0"/>
        <w:ind w:left="0"/>
        <w:jc w:val="both"/>
      </w:pPr>
      <w:r>
        <w:rPr>
          <w:rFonts w:ascii="Times New Roman"/>
          <w:b w:val="false"/>
          <w:i w:val="false"/>
          <w:color w:val="000000"/>
          <w:sz w:val="28"/>
        </w:rPr>
        <w:t>
      2) аудандағы кітапханалар жұмыстарын ұйымдастыру;</w:t>
      </w:r>
    </w:p>
    <w:bookmarkEnd w:id="44"/>
    <w:bookmarkStart w:name="z51" w:id="45"/>
    <w:p>
      <w:pPr>
        <w:spacing w:after="0"/>
        <w:ind w:left="0"/>
        <w:jc w:val="both"/>
      </w:pPr>
      <w:r>
        <w:rPr>
          <w:rFonts w:ascii="Times New Roman"/>
          <w:b w:val="false"/>
          <w:i w:val="false"/>
          <w:color w:val="000000"/>
          <w:sz w:val="28"/>
        </w:rPr>
        <w:t>
      3) өнер адамдарының құқықтары мен заңды мүдделерін қорғау;</w:t>
      </w:r>
    </w:p>
    <w:bookmarkEnd w:id="45"/>
    <w:bookmarkStart w:name="z52" w:id="46"/>
    <w:p>
      <w:pPr>
        <w:spacing w:after="0"/>
        <w:ind w:left="0"/>
        <w:jc w:val="both"/>
      </w:pPr>
      <w:r>
        <w:rPr>
          <w:rFonts w:ascii="Times New Roman"/>
          <w:b w:val="false"/>
          <w:i w:val="false"/>
          <w:color w:val="000000"/>
          <w:sz w:val="28"/>
        </w:rPr>
        <w:t>
      4) ескерткіштерді қорғауда кәсіпорын, мекемелердің қамқорлыққа алуларын ұйымдастыруға ықпал ету;</w:t>
      </w:r>
    </w:p>
    <w:bookmarkEnd w:id="46"/>
    <w:bookmarkStart w:name="z53" w:id="47"/>
    <w:p>
      <w:pPr>
        <w:spacing w:after="0"/>
        <w:ind w:left="0"/>
        <w:jc w:val="both"/>
      </w:pPr>
      <w:r>
        <w:rPr>
          <w:rFonts w:ascii="Times New Roman"/>
          <w:b w:val="false"/>
          <w:i w:val="false"/>
          <w:color w:val="000000"/>
          <w:sz w:val="28"/>
        </w:rPr>
        <w:t>
      5) мәдени-тарихи орталықтарды, студияларды құру, қамтамасыз ету, жұмыстарының жүруін қадағалау;</w:t>
      </w:r>
    </w:p>
    <w:bookmarkEnd w:id="47"/>
    <w:bookmarkStart w:name="z54" w:id="48"/>
    <w:p>
      <w:pPr>
        <w:spacing w:after="0"/>
        <w:ind w:left="0"/>
        <w:jc w:val="both"/>
      </w:pPr>
      <w:r>
        <w:rPr>
          <w:rFonts w:ascii="Times New Roman"/>
          <w:b w:val="false"/>
          <w:i w:val="false"/>
          <w:color w:val="000000"/>
          <w:sz w:val="28"/>
        </w:rPr>
        <w:t>
      6) мәдени әлеуметтік шаралардың дамуын жүзеге асырау;</w:t>
      </w:r>
    </w:p>
    <w:bookmarkEnd w:id="48"/>
    <w:bookmarkStart w:name="z55" w:id="49"/>
    <w:p>
      <w:pPr>
        <w:spacing w:after="0"/>
        <w:ind w:left="0"/>
        <w:jc w:val="both"/>
      </w:pPr>
      <w:r>
        <w:rPr>
          <w:rFonts w:ascii="Times New Roman"/>
          <w:b w:val="false"/>
          <w:i w:val="false"/>
          <w:color w:val="000000"/>
          <w:sz w:val="28"/>
        </w:rPr>
        <w:t>
      7) Қазақстан Республикасы Заңдарының, Қазақстан Республикасы Президенті Жарлықтарының, Қазақстан Республикасы Үкіметінің қаулыларының және тіл туралы заңнамалардың меншік түріне қарамастан кәсіпорын, мекемелерде орындалуын тексеру және бақылауды жүзеге асыру;</w:t>
      </w:r>
    </w:p>
    <w:bookmarkEnd w:id="49"/>
    <w:bookmarkStart w:name="z56" w:id="50"/>
    <w:p>
      <w:pPr>
        <w:spacing w:after="0"/>
        <w:ind w:left="0"/>
        <w:jc w:val="both"/>
      </w:pPr>
      <w:r>
        <w:rPr>
          <w:rFonts w:ascii="Times New Roman"/>
          <w:b w:val="false"/>
          <w:i w:val="false"/>
          <w:color w:val="000000"/>
          <w:sz w:val="28"/>
        </w:rPr>
        <w:t>
      8) аудан көлеміндегі халық қолданатын тілдерді дамыту және мемлекеттік тілді қолданудың ауқымды жергілікті бағдарламаларын талдап, оларды жүзеге асыру;</w:t>
      </w:r>
    </w:p>
    <w:bookmarkEnd w:id="50"/>
    <w:bookmarkStart w:name="z57" w:id="51"/>
    <w:p>
      <w:pPr>
        <w:spacing w:after="0"/>
        <w:ind w:left="0"/>
        <w:jc w:val="both"/>
      </w:pPr>
      <w:r>
        <w:rPr>
          <w:rFonts w:ascii="Times New Roman"/>
          <w:b w:val="false"/>
          <w:i w:val="false"/>
          <w:color w:val="000000"/>
          <w:sz w:val="28"/>
        </w:rPr>
        <w:t>
      9) жергілікті атқарушы органдармен тіл саясаты жөнінде нәсілдік қарым-қатынас және Мекеменің құзіретіне кіретін басқа да мәселелерді бірлесе шешу;</w:t>
      </w:r>
    </w:p>
    <w:bookmarkEnd w:id="51"/>
    <w:bookmarkStart w:name="z58" w:id="52"/>
    <w:p>
      <w:pPr>
        <w:spacing w:after="0"/>
        <w:ind w:left="0"/>
        <w:jc w:val="both"/>
      </w:pPr>
      <w:r>
        <w:rPr>
          <w:rFonts w:ascii="Times New Roman"/>
          <w:b w:val="false"/>
          <w:i w:val="false"/>
          <w:color w:val="000000"/>
          <w:sz w:val="28"/>
        </w:rPr>
        <w:t>
      10) тіл саясаты жөнінде мониторингін жүзеге асыру, бөлімнің құзіретіне қатысты консультативтік түсінік жұмыстарын жүргізу;</w:t>
      </w:r>
    </w:p>
    <w:bookmarkEnd w:id="52"/>
    <w:bookmarkStart w:name="z59" w:id="53"/>
    <w:p>
      <w:pPr>
        <w:spacing w:after="0"/>
        <w:ind w:left="0"/>
        <w:jc w:val="both"/>
      </w:pPr>
      <w:r>
        <w:rPr>
          <w:rFonts w:ascii="Times New Roman"/>
          <w:b w:val="false"/>
          <w:i w:val="false"/>
          <w:color w:val="000000"/>
          <w:sz w:val="28"/>
        </w:rPr>
        <w:t>
      11) Мекеменің құзырына жататын методикалық, аппаратты-аналитикалық құжаттарды айқындау және оларды іс жүзінде жүзеге асыру шараларын қабылдау;</w:t>
      </w:r>
    </w:p>
    <w:bookmarkEnd w:id="53"/>
    <w:bookmarkStart w:name="z60" w:id="54"/>
    <w:p>
      <w:pPr>
        <w:spacing w:after="0"/>
        <w:ind w:left="0"/>
        <w:jc w:val="both"/>
      </w:pPr>
      <w:r>
        <w:rPr>
          <w:rFonts w:ascii="Times New Roman"/>
          <w:b w:val="false"/>
          <w:i w:val="false"/>
          <w:color w:val="000000"/>
          <w:sz w:val="28"/>
        </w:rPr>
        <w:t>
      12) қоғамдық ұйымдармен тіл жөніндегі қатынасты нығайту, олардың жүзеге асуына араласу;</w:t>
      </w:r>
    </w:p>
    <w:bookmarkEnd w:id="54"/>
    <w:bookmarkStart w:name="z61" w:id="55"/>
    <w:p>
      <w:pPr>
        <w:spacing w:after="0"/>
        <w:ind w:left="0"/>
        <w:jc w:val="both"/>
      </w:pPr>
      <w:r>
        <w:rPr>
          <w:rFonts w:ascii="Times New Roman"/>
          <w:b w:val="false"/>
          <w:i w:val="false"/>
          <w:color w:val="000000"/>
          <w:sz w:val="28"/>
        </w:rPr>
        <w:t>
      13) мемлекеттік тілде іс қағаздар жүргізу, тілдерді дамыту мен қолдану шараларының жүзеге асуына меншік түріне қарамастан мекеме қәсіпорындарға, мемлекеттік органдарға жәрдем ету;</w:t>
      </w:r>
    </w:p>
    <w:bookmarkEnd w:id="55"/>
    <w:bookmarkStart w:name="z62" w:id="56"/>
    <w:p>
      <w:pPr>
        <w:spacing w:after="0"/>
        <w:ind w:left="0"/>
        <w:jc w:val="both"/>
      </w:pPr>
      <w:r>
        <w:rPr>
          <w:rFonts w:ascii="Times New Roman"/>
          <w:b w:val="false"/>
          <w:i w:val="false"/>
          <w:color w:val="000000"/>
          <w:sz w:val="28"/>
        </w:rPr>
        <w:t>
      14) мемлекеттік тілді қолдану және дамыту тәжірибесі жөнінде мемлекеттік басқару органдарына ұсыныс беру және тұжырымдау;</w:t>
      </w:r>
    </w:p>
    <w:bookmarkEnd w:id="56"/>
    <w:bookmarkStart w:name="z63" w:id="57"/>
    <w:p>
      <w:pPr>
        <w:spacing w:after="0"/>
        <w:ind w:left="0"/>
        <w:jc w:val="both"/>
      </w:pPr>
      <w:r>
        <w:rPr>
          <w:rFonts w:ascii="Times New Roman"/>
          <w:b w:val="false"/>
          <w:i w:val="false"/>
          <w:color w:val="000000"/>
          <w:sz w:val="28"/>
        </w:rPr>
        <w:t>
      15) мәдени-танымдылық, қоғами-пайдалы тілдерді дамыту және насихаттау шараларын дайындауда өзге мемлекеттік органдармен бірлесіп атқару;</w:t>
      </w:r>
    </w:p>
    <w:bookmarkEnd w:id="57"/>
    <w:bookmarkStart w:name="z64" w:id="58"/>
    <w:p>
      <w:pPr>
        <w:spacing w:after="0"/>
        <w:ind w:left="0"/>
        <w:jc w:val="both"/>
      </w:pPr>
      <w:r>
        <w:rPr>
          <w:rFonts w:ascii="Times New Roman"/>
          <w:b w:val="false"/>
          <w:i w:val="false"/>
          <w:color w:val="000000"/>
          <w:sz w:val="28"/>
        </w:rPr>
        <w:t>
      16) тіл саясаты жөнінде мәжілістер, семинарлар, конференциялар ұйымдастыру және өткізу;</w:t>
      </w:r>
    </w:p>
    <w:bookmarkEnd w:id="58"/>
    <w:bookmarkStart w:name="z65" w:id="59"/>
    <w:p>
      <w:pPr>
        <w:spacing w:after="0"/>
        <w:ind w:left="0"/>
        <w:jc w:val="both"/>
      </w:pPr>
      <w:r>
        <w:rPr>
          <w:rFonts w:ascii="Times New Roman"/>
          <w:b w:val="false"/>
          <w:i w:val="false"/>
          <w:color w:val="000000"/>
          <w:sz w:val="28"/>
        </w:rPr>
        <w:t>
      17) тіл туралы заңнамаларының орындалуын, тілдерді дамыту және қолданудың мемлекеттік жоспары туралы және басқа да бөлім іс-қимылдары туралы ашық жұмыс жасап халықты бұқаралық-ақпарат құралдары арқылы тұрақты хабардар ету;</w:t>
      </w:r>
    </w:p>
    <w:bookmarkEnd w:id="59"/>
    <w:bookmarkStart w:name="z66" w:id="60"/>
    <w:p>
      <w:pPr>
        <w:spacing w:after="0"/>
        <w:ind w:left="0"/>
        <w:jc w:val="both"/>
      </w:pPr>
      <w:r>
        <w:rPr>
          <w:rFonts w:ascii="Times New Roman"/>
          <w:b w:val="false"/>
          <w:i w:val="false"/>
          <w:color w:val="000000"/>
          <w:sz w:val="28"/>
        </w:rPr>
        <w:t>
      18) тарихи-мәдени мұраны және пайдалану туралы заңдылығын сақталуын қамтамасыз ету;</w:t>
      </w:r>
    </w:p>
    <w:bookmarkEnd w:id="60"/>
    <w:bookmarkStart w:name="z67" w:id="61"/>
    <w:p>
      <w:pPr>
        <w:spacing w:after="0"/>
        <w:ind w:left="0"/>
        <w:jc w:val="both"/>
      </w:pPr>
      <w:r>
        <w:rPr>
          <w:rFonts w:ascii="Times New Roman"/>
          <w:b w:val="false"/>
          <w:i w:val="false"/>
          <w:color w:val="000000"/>
          <w:sz w:val="28"/>
        </w:rPr>
        <w:t>
      19) тарихи-мәдени мұраны қорғау және пайдалану жөніндегі мемлекеттік органмен келісе отырып, ескерткіштер болып табылатын мемлекет меншігіндегі үйлер мен ғимараттарды пайдалануға ұсыну;</w:t>
      </w:r>
    </w:p>
    <w:bookmarkEnd w:id="61"/>
    <w:bookmarkStart w:name="z68" w:id="62"/>
    <w:p>
      <w:pPr>
        <w:spacing w:after="0"/>
        <w:ind w:left="0"/>
        <w:jc w:val="both"/>
      </w:pPr>
      <w:r>
        <w:rPr>
          <w:rFonts w:ascii="Times New Roman"/>
          <w:b w:val="false"/>
          <w:i w:val="false"/>
          <w:color w:val="000000"/>
          <w:sz w:val="28"/>
        </w:rPr>
        <w:t>
      20) дене тәрбиесі мен спортты дамытудың өңірлік бағдарламаларын дайындауға және іске асыруға қатысу;</w:t>
      </w:r>
    </w:p>
    <w:bookmarkEnd w:id="62"/>
    <w:bookmarkStart w:name="z69" w:id="63"/>
    <w:p>
      <w:pPr>
        <w:spacing w:after="0"/>
        <w:ind w:left="0"/>
        <w:jc w:val="both"/>
      </w:pPr>
      <w:r>
        <w:rPr>
          <w:rFonts w:ascii="Times New Roman"/>
          <w:b w:val="false"/>
          <w:i w:val="false"/>
          <w:color w:val="000000"/>
          <w:sz w:val="28"/>
        </w:rPr>
        <w:t>
      21) аудан аумағында спорт түрлері бойынша аудандық жарыстар өткізуді ұйымдастыру;</w:t>
      </w:r>
    </w:p>
    <w:bookmarkEnd w:id="63"/>
    <w:bookmarkStart w:name="z70" w:id="64"/>
    <w:p>
      <w:pPr>
        <w:spacing w:after="0"/>
        <w:ind w:left="0"/>
        <w:jc w:val="both"/>
      </w:pPr>
      <w:r>
        <w:rPr>
          <w:rFonts w:ascii="Times New Roman"/>
          <w:b w:val="false"/>
          <w:i w:val="false"/>
          <w:color w:val="000000"/>
          <w:sz w:val="28"/>
        </w:rPr>
        <w:t>
      22) спорт түрлері бойынша аудандық құрама командалары және олардың облыстық, республикалық, халықаралық жарыстарға шығуын дайындау;</w:t>
      </w:r>
    </w:p>
    <w:bookmarkEnd w:id="64"/>
    <w:bookmarkStart w:name="z71" w:id="65"/>
    <w:p>
      <w:pPr>
        <w:spacing w:after="0"/>
        <w:ind w:left="0"/>
        <w:jc w:val="both"/>
      </w:pPr>
      <w:r>
        <w:rPr>
          <w:rFonts w:ascii="Times New Roman"/>
          <w:b w:val="false"/>
          <w:i w:val="false"/>
          <w:color w:val="000000"/>
          <w:sz w:val="28"/>
        </w:rPr>
        <w:t>
      23) аудан аумағында бұқаралық спорт пен спорттың ұлттық түрлерін дамыту;</w:t>
      </w:r>
    </w:p>
    <w:bookmarkEnd w:id="65"/>
    <w:bookmarkStart w:name="z72" w:id="66"/>
    <w:p>
      <w:pPr>
        <w:spacing w:after="0"/>
        <w:ind w:left="0"/>
        <w:jc w:val="both"/>
      </w:pPr>
      <w:r>
        <w:rPr>
          <w:rFonts w:ascii="Times New Roman"/>
          <w:b w:val="false"/>
          <w:i w:val="false"/>
          <w:color w:val="000000"/>
          <w:sz w:val="28"/>
        </w:rPr>
        <w:t>
      24) мынадай спорттық разрядтар мен санаттарды беру: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w:t>
      </w:r>
    </w:p>
    <w:bookmarkEnd w:id="66"/>
    <w:bookmarkStart w:name="z73" w:id="67"/>
    <w:p>
      <w:pPr>
        <w:spacing w:after="0"/>
        <w:ind w:left="0"/>
        <w:jc w:val="both"/>
      </w:pPr>
      <w:r>
        <w:rPr>
          <w:rFonts w:ascii="Times New Roman"/>
          <w:b w:val="false"/>
          <w:i w:val="false"/>
          <w:color w:val="000000"/>
          <w:sz w:val="28"/>
        </w:rPr>
        <w:t>
      25) аудандық бұқаралық спорт шараларының күнтізбелік жоспарын әзірлеу және іске асыруды қамтамасыз ету;</w:t>
      </w:r>
    </w:p>
    <w:bookmarkEnd w:id="67"/>
    <w:bookmarkStart w:name="z74" w:id="68"/>
    <w:p>
      <w:pPr>
        <w:spacing w:after="0"/>
        <w:ind w:left="0"/>
        <w:jc w:val="both"/>
      </w:pPr>
      <w:r>
        <w:rPr>
          <w:rFonts w:ascii="Times New Roman"/>
          <w:b w:val="false"/>
          <w:i w:val="false"/>
          <w:color w:val="000000"/>
          <w:sz w:val="28"/>
        </w:rPr>
        <w:t>
      26) аудан аумағында спорттық шаралардың өткізілуін ұйымдастыру;</w:t>
      </w:r>
    </w:p>
    <w:bookmarkEnd w:id="68"/>
    <w:bookmarkStart w:name="z75" w:id="69"/>
    <w:p>
      <w:pPr>
        <w:spacing w:after="0"/>
        <w:ind w:left="0"/>
        <w:jc w:val="both"/>
      </w:pPr>
      <w:r>
        <w:rPr>
          <w:rFonts w:ascii="Times New Roman"/>
          <w:b w:val="false"/>
          <w:i w:val="false"/>
          <w:color w:val="000000"/>
          <w:sz w:val="28"/>
        </w:rPr>
        <w:t>
      27) талдама деректер, соның ішінде дене тәрбиесі және спортты дамыту жөніндегі деректерді дайындау;</w:t>
      </w:r>
    </w:p>
    <w:bookmarkEnd w:id="69"/>
    <w:bookmarkStart w:name="z76" w:id="70"/>
    <w:p>
      <w:pPr>
        <w:spacing w:after="0"/>
        <w:ind w:left="0"/>
        <w:jc w:val="both"/>
      </w:pPr>
      <w:r>
        <w:rPr>
          <w:rFonts w:ascii="Times New Roman"/>
          <w:b w:val="false"/>
          <w:i w:val="false"/>
          <w:color w:val="000000"/>
          <w:sz w:val="28"/>
        </w:rPr>
        <w:t>
      28) дене тәрбиесі және спорт мәселелері бойынша заңнаманы жетілдіру жөніндегі ұсыныстардың дайындалуын іске асыру;</w:t>
      </w:r>
    </w:p>
    <w:bookmarkEnd w:id="70"/>
    <w:bookmarkStart w:name="z77" w:id="71"/>
    <w:p>
      <w:pPr>
        <w:spacing w:after="0"/>
        <w:ind w:left="0"/>
        <w:jc w:val="both"/>
      </w:pPr>
      <w:r>
        <w:rPr>
          <w:rFonts w:ascii="Times New Roman"/>
          <w:b w:val="false"/>
          <w:i w:val="false"/>
          <w:color w:val="000000"/>
          <w:sz w:val="28"/>
        </w:rPr>
        <w:t>
      29) спорт ұйымдарына әдістемелік және ұйымдастыруға басшылық жасау;</w:t>
      </w:r>
    </w:p>
    <w:bookmarkEnd w:id="71"/>
    <w:bookmarkStart w:name="z78" w:id="72"/>
    <w:p>
      <w:pPr>
        <w:spacing w:after="0"/>
        <w:ind w:left="0"/>
        <w:jc w:val="both"/>
      </w:pPr>
      <w:r>
        <w:rPr>
          <w:rFonts w:ascii="Times New Roman"/>
          <w:b w:val="false"/>
          <w:i w:val="false"/>
          <w:color w:val="000000"/>
          <w:sz w:val="28"/>
        </w:rPr>
        <w:t>
      30) мүдделі ведомстволар, қоғамдық ұйымдармен бірлесе отырып, спорт резервін дайындау жұмыстарын жүргізу, олардың ведомстволық бағыныштылығына қарамастан, спорттық клубтар мен мектептер жүйелерін дамытуды үйлестіру;</w:t>
      </w:r>
    </w:p>
    <w:bookmarkEnd w:id="72"/>
    <w:bookmarkStart w:name="z79" w:id="73"/>
    <w:p>
      <w:pPr>
        <w:spacing w:after="0"/>
        <w:ind w:left="0"/>
        <w:jc w:val="both"/>
      </w:pPr>
      <w:r>
        <w:rPr>
          <w:rFonts w:ascii="Times New Roman"/>
          <w:b w:val="false"/>
          <w:i w:val="false"/>
          <w:color w:val="000000"/>
          <w:sz w:val="28"/>
        </w:rPr>
        <w:t>
      31) Қазақстан Республикасының қолданыстағы заңнамасына сәйкес сала қызметкерлерінің мүддесін білдіру;</w:t>
      </w:r>
    </w:p>
    <w:bookmarkEnd w:id="73"/>
    <w:bookmarkStart w:name="z80" w:id="74"/>
    <w:p>
      <w:pPr>
        <w:spacing w:after="0"/>
        <w:ind w:left="0"/>
        <w:jc w:val="both"/>
      </w:pPr>
      <w:r>
        <w:rPr>
          <w:rFonts w:ascii="Times New Roman"/>
          <w:b w:val="false"/>
          <w:i w:val="false"/>
          <w:color w:val="000000"/>
          <w:sz w:val="28"/>
        </w:rPr>
        <w:t>
      32) дене шынықтыру және спорт саласындағы білім мен жетістіктерді, салауатты өмір салты принциптерін насихаттауды жүзеге асыру;</w:t>
      </w:r>
    </w:p>
    <w:bookmarkEnd w:id="74"/>
    <w:bookmarkStart w:name="z81" w:id="75"/>
    <w:p>
      <w:pPr>
        <w:spacing w:after="0"/>
        <w:ind w:left="0"/>
        <w:jc w:val="both"/>
      </w:pPr>
      <w:r>
        <w:rPr>
          <w:rFonts w:ascii="Times New Roman"/>
          <w:b w:val="false"/>
          <w:i w:val="false"/>
          <w:color w:val="000000"/>
          <w:sz w:val="28"/>
        </w:rPr>
        <w:t>
      33) тұжырымдамалық құжаттарды әзірлеуге қатысу, Мекеменің құзырына жататын мәселелер бойынша қабылданатын аудан әкімінің шешімдері, өкімдері жобаларын дайындап, сараптама жүргізу;</w:t>
      </w:r>
    </w:p>
    <w:bookmarkEnd w:id="75"/>
    <w:bookmarkStart w:name="z82" w:id="76"/>
    <w:p>
      <w:pPr>
        <w:spacing w:after="0"/>
        <w:ind w:left="0"/>
        <w:jc w:val="both"/>
      </w:pPr>
      <w:r>
        <w:rPr>
          <w:rFonts w:ascii="Times New Roman"/>
          <w:b w:val="false"/>
          <w:i w:val="false"/>
          <w:color w:val="000000"/>
          <w:sz w:val="28"/>
        </w:rPr>
        <w:t>
      34) аудан бюджетінен бөлінген қаржыдан белгіленген тәртіп бойынша мемлекеттік мекеменің аудандық фондын қалыптастыру;</w:t>
      </w:r>
    </w:p>
    <w:bookmarkEnd w:id="76"/>
    <w:bookmarkStart w:name="z83" w:id="77"/>
    <w:p>
      <w:pPr>
        <w:spacing w:after="0"/>
        <w:ind w:left="0"/>
        <w:jc w:val="both"/>
      </w:pPr>
      <w:r>
        <w:rPr>
          <w:rFonts w:ascii="Times New Roman"/>
          <w:b w:val="false"/>
          <w:i w:val="false"/>
          <w:color w:val="000000"/>
          <w:sz w:val="28"/>
        </w:rPr>
        <w:t>
      35) Қазақстан Республикасы заңнамасында қарастырылған өзге де функцияларды жүзеге асыру.</w:t>
      </w:r>
    </w:p>
    <w:bookmarkEnd w:id="77"/>
    <w:bookmarkStart w:name="z84" w:id="78"/>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78"/>
    <w:bookmarkStart w:name="z85" w:id="79"/>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79"/>
    <w:bookmarkStart w:name="z86" w:id="80"/>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80"/>
    <w:bookmarkStart w:name="z87" w:id="81"/>
    <w:p>
      <w:pPr>
        <w:spacing w:after="0"/>
        <w:ind w:left="0"/>
        <w:jc w:val="both"/>
      </w:pPr>
      <w:r>
        <w:rPr>
          <w:rFonts w:ascii="Times New Roman"/>
          <w:b w:val="false"/>
          <w:i w:val="false"/>
          <w:color w:val="000000"/>
          <w:sz w:val="28"/>
        </w:rPr>
        <w:t>
      18. Мекеменің бірінші басшысының өкілеттіктері:</w:t>
      </w:r>
    </w:p>
    <w:bookmarkEnd w:id="81"/>
    <w:bookmarkStart w:name="z88" w:id="82"/>
    <w:p>
      <w:pPr>
        <w:spacing w:after="0"/>
        <w:ind w:left="0"/>
        <w:jc w:val="both"/>
      </w:pPr>
      <w:r>
        <w:rPr>
          <w:rFonts w:ascii="Times New Roman"/>
          <w:b w:val="false"/>
          <w:i w:val="false"/>
          <w:color w:val="000000"/>
          <w:sz w:val="28"/>
        </w:rPr>
        <w:t>
      1) өз қызметін жүзеге асыру кезінде аудан әкімі мен жетекшілік ететін аудан әкімінің орынбасарына есеп береді;</w:t>
      </w:r>
    </w:p>
    <w:bookmarkEnd w:id="82"/>
    <w:bookmarkStart w:name="z89" w:id="83"/>
    <w:p>
      <w:pPr>
        <w:spacing w:after="0"/>
        <w:ind w:left="0"/>
        <w:jc w:val="both"/>
      </w:pPr>
      <w:r>
        <w:rPr>
          <w:rFonts w:ascii="Times New Roman"/>
          <w:b w:val="false"/>
          <w:i w:val="false"/>
          <w:color w:val="000000"/>
          <w:sz w:val="28"/>
        </w:rPr>
        <w:t>
      2) қызметкерлердің міндеттері мен өкілеттіктерін анықтайды;</w:t>
      </w:r>
    </w:p>
    <w:bookmarkEnd w:id="83"/>
    <w:bookmarkStart w:name="z90" w:id="84"/>
    <w:p>
      <w:pPr>
        <w:spacing w:after="0"/>
        <w:ind w:left="0"/>
        <w:jc w:val="both"/>
      </w:pPr>
      <w:r>
        <w:rPr>
          <w:rFonts w:ascii="Times New Roman"/>
          <w:b w:val="false"/>
          <w:i w:val="false"/>
          <w:color w:val="000000"/>
          <w:sz w:val="28"/>
        </w:rPr>
        <w:t>
      3) қызметкерлерді қызметке тағайындайды және босатады;</w:t>
      </w:r>
    </w:p>
    <w:bookmarkEnd w:id="84"/>
    <w:bookmarkStart w:name="z91" w:id="85"/>
    <w:p>
      <w:pPr>
        <w:spacing w:after="0"/>
        <w:ind w:left="0"/>
        <w:jc w:val="both"/>
      </w:pPr>
      <w:r>
        <w:rPr>
          <w:rFonts w:ascii="Times New Roman"/>
          <w:b w:val="false"/>
          <w:i w:val="false"/>
          <w:color w:val="000000"/>
          <w:sz w:val="28"/>
        </w:rPr>
        <w:t>
      4) заңнамада белгіленген тәртіппен қызметкерлерді ынталандыруды жүзеге асырады;</w:t>
      </w:r>
    </w:p>
    <w:bookmarkEnd w:id="85"/>
    <w:bookmarkStart w:name="z92" w:id="86"/>
    <w:p>
      <w:pPr>
        <w:spacing w:after="0"/>
        <w:ind w:left="0"/>
        <w:jc w:val="both"/>
      </w:pPr>
      <w:r>
        <w:rPr>
          <w:rFonts w:ascii="Times New Roman"/>
          <w:b w:val="false"/>
          <w:i w:val="false"/>
          <w:color w:val="000000"/>
          <w:sz w:val="28"/>
        </w:rPr>
        <w:t>
      5) заңнамада белгіленген тәртіппен қызметкерлерге тәртіптік жаза қолданады;</w:t>
      </w:r>
    </w:p>
    <w:bookmarkEnd w:id="86"/>
    <w:bookmarkStart w:name="z93" w:id="87"/>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 құжаттарына қол қояды;</w:t>
      </w:r>
    </w:p>
    <w:bookmarkEnd w:id="87"/>
    <w:bookmarkStart w:name="z94" w:id="88"/>
    <w:p>
      <w:pPr>
        <w:spacing w:after="0"/>
        <w:ind w:left="0"/>
        <w:jc w:val="both"/>
      </w:pPr>
      <w:r>
        <w:rPr>
          <w:rFonts w:ascii="Times New Roman"/>
          <w:b w:val="false"/>
          <w:i w:val="false"/>
          <w:color w:val="000000"/>
          <w:sz w:val="28"/>
        </w:rPr>
        <w:t>
      7) мемлекеттік органдарда және өзге де ұйымдарда сенімхатсыз Мекеменің мүддесін білдіреді;</w:t>
      </w:r>
    </w:p>
    <w:bookmarkEnd w:id="88"/>
    <w:bookmarkStart w:name="z95" w:id="89"/>
    <w:p>
      <w:pPr>
        <w:spacing w:after="0"/>
        <w:ind w:left="0"/>
        <w:jc w:val="both"/>
      </w:pPr>
      <w:r>
        <w:rPr>
          <w:rFonts w:ascii="Times New Roman"/>
          <w:b w:val="false"/>
          <w:i w:val="false"/>
          <w:color w:val="000000"/>
          <w:sz w:val="28"/>
        </w:rPr>
        <w:t>
      8)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p>
    <w:bookmarkEnd w:id="89"/>
    <w:bookmarkStart w:name="z96" w:id="90"/>
    <w:p>
      <w:pPr>
        <w:spacing w:after="0"/>
        <w:ind w:left="0"/>
        <w:jc w:val="both"/>
      </w:pPr>
      <w:r>
        <w:rPr>
          <w:rFonts w:ascii="Times New Roman"/>
          <w:b w:val="false"/>
          <w:i w:val="false"/>
          <w:color w:val="000000"/>
          <w:sz w:val="28"/>
        </w:rPr>
        <w:t>
      9) аудан әкімдігінің қаулысымен бекітілген штат санының лимиті шегінде Мекеменің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0"/>
    <w:bookmarkStart w:name="z97" w:id="9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өкілеттікті жүзеге асырады.</w:t>
      </w:r>
    </w:p>
    <w:bookmarkEnd w:id="91"/>
    <w:bookmarkStart w:name="z98" w:id="92"/>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92"/>
    <w:bookmarkStart w:name="z99" w:id="93"/>
    <w:p>
      <w:pPr>
        <w:spacing w:after="0"/>
        <w:ind w:left="0"/>
        <w:jc w:val="both"/>
      </w:pPr>
      <w:r>
        <w:rPr>
          <w:rFonts w:ascii="Times New Roman"/>
          <w:b w:val="false"/>
          <w:i w:val="false"/>
          <w:color w:val="000000"/>
          <w:sz w:val="28"/>
        </w:rPr>
        <w:t>
      19.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93"/>
    <w:bookmarkStart w:name="z100" w:id="94"/>
    <w:p>
      <w:pPr>
        <w:spacing w:after="0"/>
        <w:ind w:left="0"/>
        <w:jc w:val="left"/>
      </w:pPr>
      <w:r>
        <w:rPr>
          <w:rFonts w:ascii="Times New Roman"/>
          <w:b/>
          <w:i w:val="false"/>
          <w:color w:val="000000"/>
        </w:rPr>
        <w:t xml:space="preserve"> 4. Мекеменің мүлкі</w:t>
      </w:r>
    </w:p>
    <w:bookmarkEnd w:id="94"/>
    <w:bookmarkStart w:name="z101" w:id="95"/>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болуы мүмкін.</w:t>
      </w:r>
    </w:p>
    <w:bookmarkEnd w:id="95"/>
    <w:bookmarkStart w:name="z102" w:id="96"/>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
    <w:bookmarkStart w:name="z103" w:id="97"/>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97"/>
    <w:bookmarkStart w:name="z104" w:id="98"/>
    <w:p>
      <w:pPr>
        <w:spacing w:after="0"/>
        <w:ind w:left="0"/>
        <w:jc w:val="both"/>
      </w:pPr>
      <w:r>
        <w:rPr>
          <w:rFonts w:ascii="Times New Roman"/>
          <w:b w:val="false"/>
          <w:i w:val="false"/>
          <w:color w:val="000000"/>
          <w:sz w:val="28"/>
        </w:rPr>
        <w:t>
      22. Егер заңнамада өзгеше көзделмесе, мекеменің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5" w:id="99"/>
    <w:p>
      <w:pPr>
        <w:spacing w:after="0"/>
        <w:ind w:left="0"/>
        <w:jc w:val="left"/>
      </w:pPr>
      <w:r>
        <w:rPr>
          <w:rFonts w:ascii="Times New Roman"/>
          <w:b/>
          <w:i w:val="false"/>
          <w:color w:val="000000"/>
        </w:rPr>
        <w:t xml:space="preserve"> 5. Мекемені қайта ұйымдастыру және тарату</w:t>
      </w:r>
    </w:p>
    <w:bookmarkEnd w:id="99"/>
    <w:bookmarkStart w:name="z106" w:id="100"/>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