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aa03" w14:textId="055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19 наурыздағы № 163-VI "Мақат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17 наурыздағы № 97-VII шешімі. Күші жойылды - Атырау облысы Мақат аудандық мәслихатының 2023 жылғы 5 мамырдағы № 22-VІII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05.05.2023 № </w:t>
      </w:r>
      <w:r>
        <w:rPr>
          <w:rFonts w:ascii="Times New Roman"/>
          <w:b w:val="false"/>
          <w:i w:val="false"/>
          <w:color w:val="ff0000"/>
          <w:sz w:val="28"/>
        </w:rPr>
        <w:t>22-VІII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19 наурыздағы № 163-VI "Мақат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"Мақат аудандық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