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d26a" w14:textId="577d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2021 жылғы 28 желтоқсандағы № 70-VII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28 маусымдағы № 115-VII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28 желтоқсандағы № 70-VII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26427 тіркелген, 2022 жылғы 11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7 893 208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2 292 873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19 486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5 550 158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8 591 317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-56 727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38 349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- 744 671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- 744 671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736 458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70-VII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Елдi мекендерде жол қозғалысы қауiпсiздiгін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