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009ca" w14:textId="99009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2014 жылғы 26 желтоқсандағы № 364-V "Құрманғазы ауданының ауылдық округтерінің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аудандық мәслихатының 2022 жылғы 10 наурыздағы № 128-VII шешімі. Күші жойылды - Атырау облысы Құрманғазы аудандық мәслихатының 2023 жылғы 25 желтоқсандағы № 103-VIII шешімімен</w:t>
      </w:r>
    </w:p>
    <w:p>
      <w:pPr>
        <w:spacing w:after="0"/>
        <w:ind w:left="0"/>
        <w:jc w:val="both"/>
      </w:pPr>
      <w:r>
        <w:rPr>
          <w:rFonts w:ascii="Times New Roman"/>
          <w:b w:val="false"/>
          <w:i w:val="false"/>
          <w:color w:val="ff0000"/>
          <w:sz w:val="28"/>
        </w:rPr>
        <w:t xml:space="preserve">
      Ескерту. Күші жойылды - Атырау облысы Құрманғазы аудандық мәслихатының 25.12.2023 № </w:t>
      </w:r>
      <w:r>
        <w:rPr>
          <w:rFonts w:ascii="Times New Roman"/>
          <w:b w:val="false"/>
          <w:i w:val="false"/>
          <w:color w:val="ff0000"/>
          <w:sz w:val="28"/>
        </w:rPr>
        <w:t>103-VIII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26-бабының</w:t>
      </w:r>
      <w:r>
        <w:rPr>
          <w:rFonts w:ascii="Times New Roman"/>
          <w:b w:val="false"/>
          <w:i w:val="false"/>
          <w:color w:val="000000"/>
          <w:sz w:val="28"/>
        </w:rPr>
        <w:t xml:space="preserve"> және Құрманғазы ауылдық округі әкімінің 2022 жылғы 25 қаңтардағы № 4, Орлы ауылдық округі әкімінің 2022 жылғы 5 қаңтардағы № 1, Нұржау ауылдық округі әкімінің 2021 жылғы 31 желтоқсандағы № 67, Жаңаталап ауылдық округі әкімінің 2022 жылғы 9 ақпандағы № 4, Шортанбай ауылдық округі әкімінің 2022 жылғы 18 қаңтардағы № 1, Дыңғызыл ауылдық округі әкімінің 2022 жылғы 17 қаңтардағы № 8, Сафон ауылдық округі әкімінің 2022 жылғы 24 қаңтардағы № 4, Ақкөл ауылдық округі әкімінің 2022 жылғы 5 қаңтардағы № 1, Еңбекші ауылдық округі әкімінің 2022 жылғы 17 қаңтардағы № 8, Байда ауылдық округі әкімінің 2022 жылғы 12 қаңтардағы № 1, Теңіз ауылдық округі әкімінің 2022 жылғы 17 қаңтардағы № 1, Бірлік ауылдық округі әкімінің 2022 жылғы 24 қаңтардағы № 3, Қиғаш ауылдық округі әкімінің 2022 жылғы 17 қаңтардағы № 2, Мақаш ауылдық округі әкімінің 2022 жылғы 19 қаңтардағы № 2, Сүйіндік ауылдық округі әкімінің 2022 жылғы 4 ақпандағы № 5, Азғыр ауылдық округі әкімінің 2022 жылғы 12 қаңтардағы № 1, Асан ауылдық округі әкімінің 2022 жылғы 17 қаңтардағы № 2, Көптоғай ауылдық округі әкімінің 2022 жылғы 7 ақпандағы № 3 және Кудряшов ауылдық округі әкімінің 2022 жылғы 10 қаңтардағы № 3 шешімдері негізінде аудандық мәслихат ШЕШТІ:</w:t>
      </w:r>
    </w:p>
    <w:bookmarkEnd w:id="0"/>
    <w:bookmarkStart w:name="z5" w:id="1"/>
    <w:p>
      <w:pPr>
        <w:spacing w:after="0"/>
        <w:ind w:left="0"/>
        <w:jc w:val="both"/>
      </w:pPr>
      <w:r>
        <w:rPr>
          <w:rFonts w:ascii="Times New Roman"/>
          <w:b w:val="false"/>
          <w:i w:val="false"/>
          <w:color w:val="000000"/>
          <w:sz w:val="28"/>
        </w:rPr>
        <w:t xml:space="preserve">
      1. Аудандық мәслихаттың 2014 жылғы 26 желтоқсандағы № 364-V "Құрманғазы ауданының ауылдық округтерінің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қағидасын бекіту туралы" (нормативтік құқықтық актілерді мемлекеттік тіркеу тізілімінде № 3085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bookmarkStart w:name="z6" w:id="2"/>
    <w:p>
      <w:pPr>
        <w:spacing w:after="0"/>
        <w:ind w:left="0"/>
        <w:jc w:val="both"/>
      </w:pPr>
      <w:r>
        <w:rPr>
          <w:rFonts w:ascii="Times New Roman"/>
          <w:b w:val="false"/>
          <w:i w:val="false"/>
          <w:color w:val="000000"/>
          <w:sz w:val="28"/>
        </w:rPr>
        <w:t xml:space="preserve">
      1) шешімнің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"Құрманғазы ауданының ауылдық округтерінің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 айқындау қағидасын бекіту туралы";</w:t>
      </w:r>
    </w:p>
    <w:bookmarkEnd w:id="3"/>
    <w:bookmarkStart w:name="z8" w:id="4"/>
    <w:p>
      <w:pPr>
        <w:spacing w:after="0"/>
        <w:ind w:left="0"/>
        <w:jc w:val="both"/>
      </w:pPr>
      <w:r>
        <w:rPr>
          <w:rFonts w:ascii="Times New Roman"/>
          <w:b w:val="false"/>
          <w:i w:val="false"/>
          <w:color w:val="000000"/>
          <w:sz w:val="28"/>
        </w:rPr>
        <w:t>
      орыс тіліндегі мәтіні өзгеріссіз қалдырылсын;</w:t>
      </w:r>
    </w:p>
    <w:bookmarkEnd w:id="4"/>
    <w:bookmarkStart w:name="z9" w:id="5"/>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 тармақтарындағы</w:t>
      </w:r>
      <w:r>
        <w:rPr>
          <w:rFonts w:ascii="Times New Roman"/>
          <w:b w:val="false"/>
          <w:i w:val="false"/>
          <w:color w:val="000000"/>
          <w:sz w:val="28"/>
        </w:rPr>
        <w:t xml:space="preserve"> "бөлек жергілікті қоғамдастық жиындарын өткізу" деген сөздер "жергілікті қоғамдастықтың бөлек жиындарын өткізу" деген сөздермен ауыстырылсын;</w:t>
      </w:r>
    </w:p>
    <w:bookmarkEnd w:id="5"/>
    <w:bookmarkStart w:name="z10" w:id="6"/>
    <w:p>
      <w:pPr>
        <w:spacing w:after="0"/>
        <w:ind w:left="0"/>
        <w:jc w:val="both"/>
      </w:pPr>
      <w:r>
        <w:rPr>
          <w:rFonts w:ascii="Times New Roman"/>
          <w:b w:val="false"/>
          <w:i w:val="false"/>
          <w:color w:val="000000"/>
          <w:sz w:val="28"/>
        </w:rPr>
        <w:t>
      орыс тіліндегі мәтіні өзгеріссіз қалдырылсын;</w:t>
      </w:r>
    </w:p>
    <w:bookmarkEnd w:id="6"/>
    <w:bookmarkStart w:name="z11" w:id="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 қосымшаларына</w:t>
      </w:r>
      <w:r>
        <w:rPr>
          <w:rFonts w:ascii="Times New Roman"/>
          <w:b w:val="false"/>
          <w:i w:val="false"/>
          <w:color w:val="000000"/>
          <w:sz w:val="28"/>
        </w:rPr>
        <w:t xml:space="preserve"> сәйкес жаңа редакцияда мазмұндалсын.</w:t>
      </w:r>
    </w:p>
    <w:bookmarkEnd w:id="7"/>
    <w:bookmarkStart w:name="z12" w:id="8"/>
    <w:p>
      <w:pPr>
        <w:spacing w:after="0"/>
        <w:ind w:left="0"/>
        <w:jc w:val="both"/>
      </w:pPr>
      <w:r>
        <w:rPr>
          <w:rFonts w:ascii="Times New Roman"/>
          <w:b w:val="false"/>
          <w:i w:val="false"/>
          <w:color w:val="000000"/>
          <w:sz w:val="28"/>
        </w:rPr>
        <w:t>
      2. Осы шешімнің орындалуын бақылау аудандық мәслихаттың әлеуметтік сала, жастар саясаты, заңдылық пен құқықтық және депутаттық этика мәселелер жөніндегі тұрақты комиссиясына (төрағасы Г. Калиева) жүктелсін.</w:t>
      </w:r>
    </w:p>
    <w:bookmarkEnd w:id="8"/>
    <w:bookmarkStart w:name="z13" w:id="9"/>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Жугинисов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2022</w:t>
            </w:r>
            <w:r>
              <w:br/>
            </w:r>
            <w:r>
              <w:rPr>
                <w:rFonts w:ascii="Times New Roman"/>
                <w:b w:val="false"/>
                <w:i w:val="false"/>
                <w:color w:val="000000"/>
                <w:sz w:val="20"/>
              </w:rPr>
              <w:t xml:space="preserve"> жылғы "10" наурыздағы № 128-VІІ</w:t>
            </w:r>
            <w:r>
              <w:br/>
            </w:r>
            <w:r>
              <w:rPr>
                <w:rFonts w:ascii="Times New Roman"/>
                <w:b w:val="false"/>
                <w:i w:val="false"/>
                <w:color w:val="000000"/>
                <w:sz w:val="20"/>
              </w:rPr>
              <w:t xml:space="preserve">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"26" наурыздағы</w:t>
            </w:r>
            <w:r>
              <w:br/>
            </w:r>
            <w:r>
              <w:rPr>
                <w:rFonts w:ascii="Times New Roman"/>
                <w:b w:val="false"/>
                <w:i w:val="false"/>
                <w:color w:val="000000"/>
                <w:sz w:val="20"/>
              </w:rPr>
              <w:t>№ 364-V шешіміне 1 қосымша</w:t>
            </w:r>
          </w:p>
        </w:tc>
      </w:tr>
    </w:tbl>
    <w:bookmarkStart w:name="z17" w:id="10"/>
    <w:p>
      <w:pPr>
        <w:spacing w:after="0"/>
        <w:ind w:left="0"/>
        <w:jc w:val="left"/>
      </w:pPr>
      <w:r>
        <w:rPr>
          <w:rFonts w:ascii="Times New Roman"/>
          <w:b/>
          <w:i w:val="false"/>
          <w:color w:val="000000"/>
        </w:rPr>
        <w:t xml:space="preserve"> Құрманғазы ауылдық округінде жергілікті қоғамдастықтың бөлек жиындарын өткізудің және жергілікті қоғамдастық жиынына қатысу үшін көше тұрғындары өкілдерінің санын айқындаудың тәртібі</w:t>
      </w:r>
    </w:p>
    <w:bookmarkEnd w:id="10"/>
    <w:bookmarkStart w:name="z18" w:id="11"/>
    <w:p>
      <w:pPr>
        <w:spacing w:after="0"/>
        <w:ind w:left="0"/>
        <w:jc w:val="both"/>
      </w:pPr>
      <w:r>
        <w:rPr>
          <w:rFonts w:ascii="Times New Roman"/>
          <w:b w:val="false"/>
          <w:i w:val="false"/>
          <w:color w:val="000000"/>
          <w:sz w:val="28"/>
        </w:rPr>
        <w:t>
      1. Ауылдық округінің жергілікті қоғамдастықтың бөлек жиынын өткізу үшін округтің аумағы көшелерге бөлінеді.</w:t>
      </w:r>
    </w:p>
    <w:bookmarkEnd w:id="11"/>
    <w:bookmarkStart w:name="z19" w:id="12"/>
    <w:p>
      <w:pPr>
        <w:spacing w:after="0"/>
        <w:ind w:left="0"/>
        <w:jc w:val="both"/>
      </w:pPr>
      <w:r>
        <w:rPr>
          <w:rFonts w:ascii="Times New Roman"/>
          <w:b w:val="false"/>
          <w:i w:val="false"/>
          <w:color w:val="000000"/>
          <w:sz w:val="28"/>
        </w:rPr>
        <w:t>
      2.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0" w:id="13"/>
    <w:p>
      <w:pPr>
        <w:spacing w:after="0"/>
        <w:ind w:left="0"/>
        <w:jc w:val="both"/>
      </w:pPr>
      <w:r>
        <w:rPr>
          <w:rFonts w:ascii="Times New Roman"/>
          <w:b w:val="false"/>
          <w:i w:val="false"/>
          <w:color w:val="000000"/>
          <w:sz w:val="28"/>
        </w:rPr>
        <w:t>
      3. Жергілікті қоғамдастықтың бөлек жиынын ауылдық округінің әкімі шақырады және ұйымдастырады.</w:t>
      </w:r>
    </w:p>
    <w:bookmarkEnd w:id="13"/>
    <w:bookmarkStart w:name="z21" w:id="14"/>
    <w:p>
      <w:pPr>
        <w:spacing w:after="0"/>
        <w:ind w:left="0"/>
        <w:jc w:val="both"/>
      </w:pPr>
      <w:r>
        <w:rPr>
          <w:rFonts w:ascii="Times New Roman"/>
          <w:b w:val="false"/>
          <w:i w:val="false"/>
          <w:color w:val="000000"/>
          <w:sz w:val="28"/>
        </w:rPr>
        <w:t>
      4.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22" w:id="15"/>
    <w:p>
      <w:pPr>
        <w:spacing w:after="0"/>
        <w:ind w:left="0"/>
        <w:jc w:val="both"/>
      </w:pPr>
      <w:r>
        <w:rPr>
          <w:rFonts w:ascii="Times New Roman"/>
          <w:b w:val="false"/>
          <w:i w:val="false"/>
          <w:color w:val="000000"/>
          <w:sz w:val="28"/>
        </w:rPr>
        <w:t>
      5. Бөлек жергілікті қоғамдастық жиынын өткізуді ауылдық округінің әкімі ұйымдастырады.</w:t>
      </w:r>
    </w:p>
    <w:bookmarkEnd w:id="15"/>
    <w:bookmarkStart w:name="z23" w:id="16"/>
    <w:p>
      <w:pPr>
        <w:spacing w:after="0"/>
        <w:ind w:left="0"/>
        <w:jc w:val="both"/>
      </w:pPr>
      <w:r>
        <w:rPr>
          <w:rFonts w:ascii="Times New Roman"/>
          <w:b w:val="false"/>
          <w:i w:val="false"/>
          <w:color w:val="000000"/>
          <w:sz w:val="28"/>
        </w:rPr>
        <w:t>
      6. Жергілікті қоғамдастықтың бөлек жиынының ашылуы алдында тиісті ауыл көшелерінің қатысып отырған, оған қатысуға құқығы бар тұрғындарын тіркеу жүргізіледі.</w:t>
      </w:r>
    </w:p>
    <w:bookmarkEnd w:id="16"/>
    <w:bookmarkStart w:name="z24" w:id="17"/>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7"/>
    <w:bookmarkStart w:name="z25" w:id="18"/>
    <w:p>
      <w:pPr>
        <w:spacing w:after="0"/>
        <w:ind w:left="0"/>
        <w:jc w:val="both"/>
      </w:pPr>
      <w:r>
        <w:rPr>
          <w:rFonts w:ascii="Times New Roman"/>
          <w:b w:val="false"/>
          <w:i w:val="false"/>
          <w:color w:val="000000"/>
          <w:sz w:val="28"/>
        </w:rPr>
        <w:t>
      7. Жергілікті қоғамдастықтың бөлек жиынын ауылдық округінің әкімі немесе ол уәкілеттік берген тұлға ашады.</w:t>
      </w:r>
    </w:p>
    <w:bookmarkEnd w:id="18"/>
    <w:bookmarkStart w:name="z26" w:id="19"/>
    <w:p>
      <w:pPr>
        <w:spacing w:after="0"/>
        <w:ind w:left="0"/>
        <w:jc w:val="both"/>
      </w:pPr>
      <w:r>
        <w:rPr>
          <w:rFonts w:ascii="Times New Roman"/>
          <w:b w:val="false"/>
          <w:i w:val="false"/>
          <w:color w:val="000000"/>
          <w:sz w:val="28"/>
        </w:rPr>
        <w:t>
      Ауылдық округінің әкімі немесе ол уәкілеттік берген тұлға бөлек жергілікті қоғамдастық жиынының төрағасы болып табылады.</w:t>
      </w:r>
    </w:p>
    <w:bookmarkEnd w:id="19"/>
    <w:bookmarkStart w:name="z27" w:id="20"/>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0"/>
    <w:bookmarkStart w:name="z28" w:id="21"/>
    <w:p>
      <w:pPr>
        <w:spacing w:after="0"/>
        <w:ind w:left="0"/>
        <w:jc w:val="both"/>
      </w:pPr>
      <w:r>
        <w:rPr>
          <w:rFonts w:ascii="Times New Roman"/>
          <w:b w:val="false"/>
          <w:i w:val="false"/>
          <w:color w:val="000000"/>
          <w:sz w:val="28"/>
        </w:rPr>
        <w:t>
      8. Жергілікті қоғамдастық жиынына қатысу үшін ауыл, көше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bookmarkEnd w:id="21"/>
    <w:bookmarkStart w:name="z29" w:id="22"/>
    <w:p>
      <w:pPr>
        <w:spacing w:after="0"/>
        <w:ind w:left="0"/>
        <w:jc w:val="both"/>
      </w:pPr>
      <w:r>
        <w:rPr>
          <w:rFonts w:ascii="Times New Roman"/>
          <w:b w:val="false"/>
          <w:i w:val="false"/>
          <w:color w:val="000000"/>
          <w:sz w:val="28"/>
        </w:rPr>
        <w:t>
      9.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2"/>
    <w:bookmarkStart w:name="z30" w:id="23"/>
    <w:p>
      <w:pPr>
        <w:spacing w:after="0"/>
        <w:ind w:left="0"/>
        <w:jc w:val="both"/>
      </w:pPr>
      <w:r>
        <w:rPr>
          <w:rFonts w:ascii="Times New Roman"/>
          <w:b w:val="false"/>
          <w:i w:val="false"/>
          <w:color w:val="000000"/>
          <w:sz w:val="28"/>
        </w:rPr>
        <w:t>
      10. Жергілікті қоғамдастықтың бөлек жиынында хаттама жүргізіледі, оған төраға мен хатшы қол қояды және ауылдық округ әкімінің аппаратына беріледі.</w:t>
      </w:r>
    </w:p>
    <w:bookmarkEnd w:id="23"/>
    <w:bookmarkStart w:name="z31" w:id="24"/>
    <w:p>
      <w:pPr>
        <w:spacing w:after="0"/>
        <w:ind w:left="0"/>
        <w:jc w:val="both"/>
      </w:pPr>
      <w:r>
        <w:rPr>
          <w:rFonts w:ascii="Times New Roman"/>
          <w:b w:val="false"/>
          <w:i w:val="false"/>
          <w:color w:val="000000"/>
          <w:sz w:val="28"/>
        </w:rPr>
        <w:t>
      11. Жергілікті қоғамдастық жиынына қатысу үшін көше тұрғындары өкілдерінің саны келесідей болып айқындалсын:</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қоғамдастықтың бөлек жиынға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сот әрекетке қабілетсіз деп таныған және сот үкімімен бас бостандығынан айыру орындарындағы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Ш.Сатеков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М.Ғилаев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Х.Испулаев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А.Афансьев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З.Жәнібекова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Б.Ахметқалиев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Т.Құрманғалиев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Ә.Жангелдин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С.Көшекбаев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А.Нұрғалиев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Б.Бегалиев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Ү.Сужиков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Ж.Нәжімеденов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Ө.Айтасов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Н.Манаев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Өркениет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М.Жолжанов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М.Шолтыров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О.Юсупов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Мұрагер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Д.Жолмуханов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Е.Елубаев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И.Тұрақбаев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Ж.Нығметов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Болашақ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М.Әуезов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Жасұлан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К.Шайхимов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Желтоқсан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Ізжан және Камал Жанабаевтар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Тәуелсіздік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Х.Кәрімұлы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Азаттық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Жерұйық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Наркескен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Керуен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Темірқазық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М.Қабдолқызы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Қыдыр 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Ғ.Әліпов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М.Мусаев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Д.Айтжанов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А.Иманов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Ш.Бекмухамедов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Қ.Елемесов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 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Шаттық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2022 жылғы "10" наурыздағы</w:t>
            </w:r>
            <w:r>
              <w:br/>
            </w:r>
            <w:r>
              <w:rPr>
                <w:rFonts w:ascii="Times New Roman"/>
                <w:b w:val="false"/>
                <w:i w:val="false"/>
                <w:color w:val="000000"/>
                <w:sz w:val="20"/>
              </w:rPr>
              <w:t>№ 128-VІІ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"26" наурыздағы</w:t>
            </w:r>
            <w:r>
              <w:br/>
            </w:r>
            <w:r>
              <w:rPr>
                <w:rFonts w:ascii="Times New Roman"/>
                <w:b w:val="false"/>
                <w:i w:val="false"/>
                <w:color w:val="000000"/>
                <w:sz w:val="20"/>
              </w:rPr>
              <w:t>№ 364-V шешімімен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35" w:id="25"/>
    <w:p>
      <w:pPr>
        <w:spacing w:after="0"/>
        <w:ind w:left="0"/>
        <w:jc w:val="left"/>
      </w:pPr>
      <w:r>
        <w:rPr>
          <w:rFonts w:ascii="Times New Roman"/>
          <w:b/>
          <w:i w:val="false"/>
          <w:color w:val="000000"/>
        </w:rPr>
        <w:t xml:space="preserve"> Орлы ауылдық округінде жергілікті қоғамдастықтың бөлек жиындарын өткізудің және жергілікті қоғамдастық жиынына қатысу үшін көше тұрғындары өкілдерінің санын айқындаудың тәртібі</w:t>
      </w:r>
    </w:p>
    <w:bookmarkEnd w:id="25"/>
    <w:bookmarkStart w:name="z36" w:id="26"/>
    <w:p>
      <w:pPr>
        <w:spacing w:after="0"/>
        <w:ind w:left="0"/>
        <w:jc w:val="both"/>
      </w:pPr>
      <w:r>
        <w:rPr>
          <w:rFonts w:ascii="Times New Roman"/>
          <w:b w:val="false"/>
          <w:i w:val="false"/>
          <w:color w:val="000000"/>
          <w:sz w:val="28"/>
        </w:rPr>
        <w:t>
      1. Ауылдық округінің жергілікті қоғамдастықтың бөлек жиынын өткізу үшін округтің аумағы көшелерге бөлінеді.</w:t>
      </w:r>
    </w:p>
    <w:bookmarkEnd w:id="26"/>
    <w:bookmarkStart w:name="z37" w:id="27"/>
    <w:p>
      <w:pPr>
        <w:spacing w:after="0"/>
        <w:ind w:left="0"/>
        <w:jc w:val="both"/>
      </w:pPr>
      <w:r>
        <w:rPr>
          <w:rFonts w:ascii="Times New Roman"/>
          <w:b w:val="false"/>
          <w:i w:val="false"/>
          <w:color w:val="000000"/>
          <w:sz w:val="28"/>
        </w:rPr>
        <w:t>
      2. Жергілікті қоғамдастықтың бөлек жиындарында жергілікті қоғамдастық жиынына қатысу үшін саны үш адамнан аспайтын өкілдер сайланады.</w:t>
      </w:r>
    </w:p>
    <w:bookmarkEnd w:id="27"/>
    <w:bookmarkStart w:name="z38" w:id="28"/>
    <w:p>
      <w:pPr>
        <w:spacing w:after="0"/>
        <w:ind w:left="0"/>
        <w:jc w:val="both"/>
      </w:pPr>
      <w:r>
        <w:rPr>
          <w:rFonts w:ascii="Times New Roman"/>
          <w:b w:val="false"/>
          <w:i w:val="false"/>
          <w:color w:val="000000"/>
          <w:sz w:val="28"/>
        </w:rPr>
        <w:t>
      3. Жергілікті қоғамдастықтың бөлек жиынын ауылдық округінің әкімі шақырады және ұйымдастырады.</w:t>
      </w:r>
    </w:p>
    <w:bookmarkEnd w:id="28"/>
    <w:bookmarkStart w:name="z39" w:id="29"/>
    <w:p>
      <w:pPr>
        <w:spacing w:after="0"/>
        <w:ind w:left="0"/>
        <w:jc w:val="both"/>
      </w:pPr>
      <w:r>
        <w:rPr>
          <w:rFonts w:ascii="Times New Roman"/>
          <w:b w:val="false"/>
          <w:i w:val="false"/>
          <w:color w:val="000000"/>
          <w:sz w:val="28"/>
        </w:rPr>
        <w:t>
      4.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29"/>
    <w:bookmarkStart w:name="z40" w:id="30"/>
    <w:p>
      <w:pPr>
        <w:spacing w:after="0"/>
        <w:ind w:left="0"/>
        <w:jc w:val="both"/>
      </w:pPr>
      <w:r>
        <w:rPr>
          <w:rFonts w:ascii="Times New Roman"/>
          <w:b w:val="false"/>
          <w:i w:val="false"/>
          <w:color w:val="000000"/>
          <w:sz w:val="28"/>
        </w:rPr>
        <w:t>
      5. Бөлек жергілікті қоғамдастық жиынын өткізуді ауылдық округінің әкімі ұйымдастырады.</w:t>
      </w:r>
    </w:p>
    <w:bookmarkEnd w:id="30"/>
    <w:bookmarkStart w:name="z41" w:id="31"/>
    <w:p>
      <w:pPr>
        <w:spacing w:after="0"/>
        <w:ind w:left="0"/>
        <w:jc w:val="both"/>
      </w:pPr>
      <w:r>
        <w:rPr>
          <w:rFonts w:ascii="Times New Roman"/>
          <w:b w:val="false"/>
          <w:i w:val="false"/>
          <w:color w:val="000000"/>
          <w:sz w:val="28"/>
        </w:rPr>
        <w:t>
      6. Жергілікті қоғамдастықтың бөлек жиынының ашылуы алдында тиісті ауыл көшелерінің қатысып отырған, оған қатысуға құқығы бар тұрғындарын тіркеу жүргізіледі.</w:t>
      </w:r>
    </w:p>
    <w:bookmarkEnd w:id="31"/>
    <w:bookmarkStart w:name="z42" w:id="32"/>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32"/>
    <w:bookmarkStart w:name="z43" w:id="33"/>
    <w:p>
      <w:pPr>
        <w:spacing w:after="0"/>
        <w:ind w:left="0"/>
        <w:jc w:val="both"/>
      </w:pPr>
      <w:r>
        <w:rPr>
          <w:rFonts w:ascii="Times New Roman"/>
          <w:b w:val="false"/>
          <w:i w:val="false"/>
          <w:color w:val="000000"/>
          <w:sz w:val="28"/>
        </w:rPr>
        <w:t>
      7. Жергілікті қоғамдастықтың бөлек жиынын ауылдық округінің әкімі немесе ол уәкілеттік берген тұлға ашады.</w:t>
      </w:r>
    </w:p>
    <w:bookmarkEnd w:id="33"/>
    <w:bookmarkStart w:name="z44" w:id="34"/>
    <w:p>
      <w:pPr>
        <w:spacing w:after="0"/>
        <w:ind w:left="0"/>
        <w:jc w:val="both"/>
      </w:pPr>
      <w:r>
        <w:rPr>
          <w:rFonts w:ascii="Times New Roman"/>
          <w:b w:val="false"/>
          <w:i w:val="false"/>
          <w:color w:val="000000"/>
          <w:sz w:val="28"/>
        </w:rPr>
        <w:t>
      Ауылдық округінің әкімі немесе ол уәкілеттік берген тұлға бөлек жергілікті қоғамдастық жиынының төрағасы болып табылады.</w:t>
      </w:r>
    </w:p>
    <w:bookmarkEnd w:id="34"/>
    <w:bookmarkStart w:name="z45" w:id="35"/>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35"/>
    <w:bookmarkStart w:name="z46" w:id="36"/>
    <w:p>
      <w:pPr>
        <w:spacing w:after="0"/>
        <w:ind w:left="0"/>
        <w:jc w:val="both"/>
      </w:pPr>
      <w:r>
        <w:rPr>
          <w:rFonts w:ascii="Times New Roman"/>
          <w:b w:val="false"/>
          <w:i w:val="false"/>
          <w:color w:val="000000"/>
          <w:sz w:val="28"/>
        </w:rPr>
        <w:t>
      8. Жергілікті қоғамдастық жиынына қатысу үшін ауыл, көше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bookmarkEnd w:id="36"/>
    <w:bookmarkStart w:name="z47" w:id="37"/>
    <w:p>
      <w:pPr>
        <w:spacing w:after="0"/>
        <w:ind w:left="0"/>
        <w:jc w:val="both"/>
      </w:pPr>
      <w:r>
        <w:rPr>
          <w:rFonts w:ascii="Times New Roman"/>
          <w:b w:val="false"/>
          <w:i w:val="false"/>
          <w:color w:val="000000"/>
          <w:sz w:val="28"/>
        </w:rPr>
        <w:t>
      9.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37"/>
    <w:bookmarkStart w:name="z48" w:id="38"/>
    <w:p>
      <w:pPr>
        <w:spacing w:after="0"/>
        <w:ind w:left="0"/>
        <w:jc w:val="both"/>
      </w:pPr>
      <w:r>
        <w:rPr>
          <w:rFonts w:ascii="Times New Roman"/>
          <w:b w:val="false"/>
          <w:i w:val="false"/>
          <w:color w:val="000000"/>
          <w:sz w:val="28"/>
        </w:rPr>
        <w:t>
      10. Жергілікті қоғамдастықтың бөлек жиынында хаттама жүргізіледі, оған төраға мен хатшы қол қояды және ауылдық округ әкімінің аппаратына беріледі.</w:t>
      </w:r>
    </w:p>
    <w:bookmarkEnd w:id="38"/>
    <w:bookmarkStart w:name="z49" w:id="39"/>
    <w:p>
      <w:pPr>
        <w:spacing w:after="0"/>
        <w:ind w:left="0"/>
        <w:jc w:val="both"/>
      </w:pPr>
      <w:r>
        <w:rPr>
          <w:rFonts w:ascii="Times New Roman"/>
          <w:b w:val="false"/>
          <w:i w:val="false"/>
          <w:color w:val="000000"/>
          <w:sz w:val="28"/>
        </w:rPr>
        <w:t>
      11. Жергілікті қоғамдастық жиынына қатысу үшін көше тұрғындары өкілдерінің саны келесідей болып айқындалсын:</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Орлы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қоғамдастықтың бөлек жиынға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сот әрекетке қабілетсіз деп таныған және сот үкімімен бас бостандығынан айыру орындарындағы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 Карабалина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Жұмекен Нәжімеденов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Мұқат Мұсаев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Қайырлы Құрманғалиев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Нұғыман Манаев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Хиуаз Доспанова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2022 жылғы "10" наурыздағы</w:t>
            </w:r>
            <w:r>
              <w:br/>
            </w:r>
            <w:r>
              <w:rPr>
                <w:rFonts w:ascii="Times New Roman"/>
                <w:b w:val="false"/>
                <w:i w:val="false"/>
                <w:color w:val="000000"/>
                <w:sz w:val="20"/>
              </w:rPr>
              <w:t>№ 128-VІІ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"26" наурыздағы</w:t>
            </w:r>
            <w:r>
              <w:br/>
            </w:r>
            <w:r>
              <w:rPr>
                <w:rFonts w:ascii="Times New Roman"/>
                <w:b w:val="false"/>
                <w:i w:val="false"/>
                <w:color w:val="000000"/>
                <w:sz w:val="20"/>
              </w:rPr>
              <w:t>№ 364-V шешімімен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53" w:id="40"/>
    <w:p>
      <w:pPr>
        <w:spacing w:after="0"/>
        <w:ind w:left="0"/>
        <w:jc w:val="left"/>
      </w:pPr>
      <w:r>
        <w:rPr>
          <w:rFonts w:ascii="Times New Roman"/>
          <w:b/>
          <w:i w:val="false"/>
          <w:color w:val="000000"/>
        </w:rPr>
        <w:t xml:space="preserve"> Нұржау ауылдық округінде жергілікті қоғамдастықтың бөлек жиындарын өткізудің және жергілікті қоғамдастық жиынына қатысу үшін көше тұрғындары өкілдерінің санын айқындаудың тәртібі</w:t>
      </w:r>
    </w:p>
    <w:bookmarkEnd w:id="40"/>
    <w:bookmarkStart w:name="z54" w:id="41"/>
    <w:p>
      <w:pPr>
        <w:spacing w:after="0"/>
        <w:ind w:left="0"/>
        <w:jc w:val="both"/>
      </w:pPr>
      <w:r>
        <w:rPr>
          <w:rFonts w:ascii="Times New Roman"/>
          <w:b w:val="false"/>
          <w:i w:val="false"/>
          <w:color w:val="000000"/>
          <w:sz w:val="28"/>
        </w:rPr>
        <w:t>
      1. Ауылдық округінің жергілікті қоғамдастықтың бөлек жиынын өткізу үшін округтің аумағы көшелерге бөлінеді.</w:t>
      </w:r>
    </w:p>
    <w:bookmarkEnd w:id="41"/>
    <w:bookmarkStart w:name="z55" w:id="42"/>
    <w:p>
      <w:pPr>
        <w:spacing w:after="0"/>
        <w:ind w:left="0"/>
        <w:jc w:val="both"/>
      </w:pPr>
      <w:r>
        <w:rPr>
          <w:rFonts w:ascii="Times New Roman"/>
          <w:b w:val="false"/>
          <w:i w:val="false"/>
          <w:color w:val="000000"/>
          <w:sz w:val="28"/>
        </w:rPr>
        <w:t>
      2. Жергілікті қоғамдастықтың бөлек жиындарында жергілікті қоғамдастық жиынына қатысу үшін саны үш адамнан аспайтын өкілдер сайланады.</w:t>
      </w:r>
    </w:p>
    <w:bookmarkEnd w:id="42"/>
    <w:bookmarkStart w:name="z56" w:id="43"/>
    <w:p>
      <w:pPr>
        <w:spacing w:after="0"/>
        <w:ind w:left="0"/>
        <w:jc w:val="both"/>
      </w:pPr>
      <w:r>
        <w:rPr>
          <w:rFonts w:ascii="Times New Roman"/>
          <w:b w:val="false"/>
          <w:i w:val="false"/>
          <w:color w:val="000000"/>
          <w:sz w:val="28"/>
        </w:rPr>
        <w:t>
      3. Жергілікті қоғамдастықтың бөлек жиынын ауылдық округінің әкімі шақырады және ұйымдастырады.</w:t>
      </w:r>
    </w:p>
    <w:bookmarkEnd w:id="43"/>
    <w:bookmarkStart w:name="z57" w:id="44"/>
    <w:p>
      <w:pPr>
        <w:spacing w:after="0"/>
        <w:ind w:left="0"/>
        <w:jc w:val="both"/>
      </w:pPr>
      <w:r>
        <w:rPr>
          <w:rFonts w:ascii="Times New Roman"/>
          <w:b w:val="false"/>
          <w:i w:val="false"/>
          <w:color w:val="000000"/>
          <w:sz w:val="28"/>
        </w:rPr>
        <w:t>
      4.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44"/>
    <w:bookmarkStart w:name="z58" w:id="45"/>
    <w:p>
      <w:pPr>
        <w:spacing w:after="0"/>
        <w:ind w:left="0"/>
        <w:jc w:val="both"/>
      </w:pPr>
      <w:r>
        <w:rPr>
          <w:rFonts w:ascii="Times New Roman"/>
          <w:b w:val="false"/>
          <w:i w:val="false"/>
          <w:color w:val="000000"/>
          <w:sz w:val="28"/>
        </w:rPr>
        <w:t>
      5. Бөлек жергілікті қоғамдастық жиынын өткізуді ауылдық округінің әкімі ұйымдастырады.</w:t>
      </w:r>
    </w:p>
    <w:bookmarkEnd w:id="45"/>
    <w:bookmarkStart w:name="z59" w:id="46"/>
    <w:p>
      <w:pPr>
        <w:spacing w:after="0"/>
        <w:ind w:left="0"/>
        <w:jc w:val="both"/>
      </w:pPr>
      <w:r>
        <w:rPr>
          <w:rFonts w:ascii="Times New Roman"/>
          <w:b w:val="false"/>
          <w:i w:val="false"/>
          <w:color w:val="000000"/>
          <w:sz w:val="28"/>
        </w:rPr>
        <w:t>
      6. Жергілікті қоғамдастықтың бөлек жиынының ашылуы алдында тиісті ауыл көшелерінің қатысып отырған, оған қатысуға құқығы бар тұрғындарын тіркеу жүргізіледі.</w:t>
      </w:r>
    </w:p>
    <w:bookmarkEnd w:id="46"/>
    <w:bookmarkStart w:name="z60" w:id="47"/>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47"/>
    <w:bookmarkStart w:name="z61" w:id="48"/>
    <w:p>
      <w:pPr>
        <w:spacing w:after="0"/>
        <w:ind w:left="0"/>
        <w:jc w:val="both"/>
      </w:pPr>
      <w:r>
        <w:rPr>
          <w:rFonts w:ascii="Times New Roman"/>
          <w:b w:val="false"/>
          <w:i w:val="false"/>
          <w:color w:val="000000"/>
          <w:sz w:val="28"/>
        </w:rPr>
        <w:t>
      7. Жергілікті қоғамдастықтың бөлек жиынын ауылдық округінің әкімі немесе ол уәкілеттік берген тұлға ашады.</w:t>
      </w:r>
    </w:p>
    <w:bookmarkEnd w:id="48"/>
    <w:bookmarkStart w:name="z62" w:id="49"/>
    <w:p>
      <w:pPr>
        <w:spacing w:after="0"/>
        <w:ind w:left="0"/>
        <w:jc w:val="both"/>
      </w:pPr>
      <w:r>
        <w:rPr>
          <w:rFonts w:ascii="Times New Roman"/>
          <w:b w:val="false"/>
          <w:i w:val="false"/>
          <w:color w:val="000000"/>
          <w:sz w:val="28"/>
        </w:rPr>
        <w:t>
      Ауылдық округінің әкімі немесе ол уәкілеттік берген тұлға бөлек жергілікті қоғамдастық жиынының төрағасы болып табылады.</w:t>
      </w:r>
    </w:p>
    <w:bookmarkEnd w:id="49"/>
    <w:bookmarkStart w:name="z63" w:id="50"/>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50"/>
    <w:bookmarkStart w:name="z64" w:id="51"/>
    <w:p>
      <w:pPr>
        <w:spacing w:after="0"/>
        <w:ind w:left="0"/>
        <w:jc w:val="both"/>
      </w:pPr>
      <w:r>
        <w:rPr>
          <w:rFonts w:ascii="Times New Roman"/>
          <w:b w:val="false"/>
          <w:i w:val="false"/>
          <w:color w:val="000000"/>
          <w:sz w:val="28"/>
        </w:rPr>
        <w:t>
      8. Жергілікті қоғамдастық жиынына қатысу үшін ауыл, көше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bookmarkEnd w:id="51"/>
    <w:bookmarkStart w:name="z65" w:id="52"/>
    <w:p>
      <w:pPr>
        <w:spacing w:after="0"/>
        <w:ind w:left="0"/>
        <w:jc w:val="both"/>
      </w:pPr>
      <w:r>
        <w:rPr>
          <w:rFonts w:ascii="Times New Roman"/>
          <w:b w:val="false"/>
          <w:i w:val="false"/>
          <w:color w:val="000000"/>
          <w:sz w:val="28"/>
        </w:rPr>
        <w:t>
      9.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52"/>
    <w:bookmarkStart w:name="z66" w:id="53"/>
    <w:p>
      <w:pPr>
        <w:spacing w:after="0"/>
        <w:ind w:left="0"/>
        <w:jc w:val="both"/>
      </w:pPr>
      <w:r>
        <w:rPr>
          <w:rFonts w:ascii="Times New Roman"/>
          <w:b w:val="false"/>
          <w:i w:val="false"/>
          <w:color w:val="000000"/>
          <w:sz w:val="28"/>
        </w:rPr>
        <w:t>
      10. Жергілікті қоғамдастықтың бөлек жиынында хаттама жүргізіледі, оған төраға мен хатшы қол қояды және ауылдық округ әкімінің аппаратына беріледі.</w:t>
      </w:r>
    </w:p>
    <w:bookmarkEnd w:id="53"/>
    <w:bookmarkStart w:name="z67" w:id="54"/>
    <w:p>
      <w:pPr>
        <w:spacing w:after="0"/>
        <w:ind w:left="0"/>
        <w:jc w:val="both"/>
      </w:pPr>
      <w:r>
        <w:rPr>
          <w:rFonts w:ascii="Times New Roman"/>
          <w:b w:val="false"/>
          <w:i w:val="false"/>
          <w:color w:val="000000"/>
          <w:sz w:val="28"/>
        </w:rPr>
        <w:t>
      11. Жергілікті қоғамдастық жиынына қатысу үшін көше тұрғындары өкілдерінің саны келесідей болып айқындалсын:</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Нұржау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қоғамдастықтың бөлек жиынға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сот әрекетке қабілетсіз деп таныған және сот үкімімен бас бостандығынан айыру орындарындағы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М.Аспембетов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Н.Сагындыков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Г.Боранкулов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Б.Құспанов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С.Ақботин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Ғ.Нұртазин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І.Есенберлин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А.Сатеков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М.Наурызбаев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Ә.Исмахов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С.Көшекбаев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Ж.Нәжімеденов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С.Сәмиев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М.Хұсаев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Жасқанат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Серікбай ата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Ж.Нығметов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2022 жылғы "10" наурыздағы</w:t>
            </w:r>
            <w:r>
              <w:br/>
            </w:r>
            <w:r>
              <w:rPr>
                <w:rFonts w:ascii="Times New Roman"/>
                <w:b w:val="false"/>
                <w:i w:val="false"/>
                <w:color w:val="000000"/>
                <w:sz w:val="20"/>
              </w:rPr>
              <w:t>№ 128-VІІ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"26" наурыздағы</w:t>
            </w:r>
            <w:r>
              <w:br/>
            </w:r>
            <w:r>
              <w:rPr>
                <w:rFonts w:ascii="Times New Roman"/>
                <w:b w:val="false"/>
                <w:i w:val="false"/>
                <w:color w:val="000000"/>
                <w:sz w:val="20"/>
              </w:rPr>
              <w:t>№ 364-V шешімімен бекітілген</w:t>
            </w:r>
            <w:r>
              <w:br/>
            </w:r>
            <w:r>
              <w:rPr>
                <w:rFonts w:ascii="Times New Roman"/>
                <w:b w:val="false"/>
                <w:i w:val="false"/>
                <w:color w:val="000000"/>
                <w:sz w:val="20"/>
              </w:rPr>
              <w:t>4 қосымша</w:t>
            </w:r>
          </w:p>
        </w:tc>
      </w:tr>
    </w:tbl>
    <w:bookmarkStart w:name="z70" w:id="55"/>
    <w:p>
      <w:pPr>
        <w:spacing w:after="0"/>
        <w:ind w:left="0"/>
        <w:jc w:val="left"/>
      </w:pPr>
      <w:r>
        <w:rPr>
          <w:rFonts w:ascii="Times New Roman"/>
          <w:b/>
          <w:i w:val="false"/>
          <w:color w:val="000000"/>
        </w:rPr>
        <w:t xml:space="preserve"> Жаңаталап ауылдық округінде жергілікті қоғамдастықтың бөлек жиындарын өткізудің және жергілікті қоғамдастық жиынына қатысу үшін көше тұрғындары өкілдерінің санын айқындаудың тәртібі</w:t>
      </w:r>
    </w:p>
    <w:bookmarkEnd w:id="55"/>
    <w:bookmarkStart w:name="z71" w:id="56"/>
    <w:p>
      <w:pPr>
        <w:spacing w:after="0"/>
        <w:ind w:left="0"/>
        <w:jc w:val="both"/>
      </w:pPr>
      <w:r>
        <w:rPr>
          <w:rFonts w:ascii="Times New Roman"/>
          <w:b w:val="false"/>
          <w:i w:val="false"/>
          <w:color w:val="000000"/>
          <w:sz w:val="28"/>
        </w:rPr>
        <w:t>
      1. Ауылдық округінің жергілікті қоғамдастықтың бөлек жиынын өткізу үшін округтің аумағы көшелерге бөлінеді.</w:t>
      </w:r>
    </w:p>
    <w:bookmarkEnd w:id="56"/>
    <w:bookmarkStart w:name="z72" w:id="57"/>
    <w:p>
      <w:pPr>
        <w:spacing w:after="0"/>
        <w:ind w:left="0"/>
        <w:jc w:val="both"/>
      </w:pPr>
      <w:r>
        <w:rPr>
          <w:rFonts w:ascii="Times New Roman"/>
          <w:b w:val="false"/>
          <w:i w:val="false"/>
          <w:color w:val="000000"/>
          <w:sz w:val="28"/>
        </w:rPr>
        <w:t>
      2. Жергілікті қоғамдастықтың бөлек жиындарында жергілікті қоғамдастық жиынына қатысу үшін саны үш адамнан аспайтын өкілдер сайланады.</w:t>
      </w:r>
    </w:p>
    <w:bookmarkEnd w:id="57"/>
    <w:bookmarkStart w:name="z73" w:id="58"/>
    <w:p>
      <w:pPr>
        <w:spacing w:after="0"/>
        <w:ind w:left="0"/>
        <w:jc w:val="both"/>
      </w:pPr>
      <w:r>
        <w:rPr>
          <w:rFonts w:ascii="Times New Roman"/>
          <w:b w:val="false"/>
          <w:i w:val="false"/>
          <w:color w:val="000000"/>
          <w:sz w:val="28"/>
        </w:rPr>
        <w:t>
      3. Жергілікті қоғамдастықтың бөлек жиынын ауылдық округінің әкімі шақырады және ұйымдастырады.</w:t>
      </w:r>
    </w:p>
    <w:bookmarkEnd w:id="58"/>
    <w:bookmarkStart w:name="z74" w:id="59"/>
    <w:p>
      <w:pPr>
        <w:spacing w:after="0"/>
        <w:ind w:left="0"/>
        <w:jc w:val="both"/>
      </w:pPr>
      <w:r>
        <w:rPr>
          <w:rFonts w:ascii="Times New Roman"/>
          <w:b w:val="false"/>
          <w:i w:val="false"/>
          <w:color w:val="000000"/>
          <w:sz w:val="28"/>
        </w:rPr>
        <w:t>
      4.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59"/>
    <w:bookmarkStart w:name="z75" w:id="60"/>
    <w:p>
      <w:pPr>
        <w:spacing w:after="0"/>
        <w:ind w:left="0"/>
        <w:jc w:val="both"/>
      </w:pPr>
      <w:r>
        <w:rPr>
          <w:rFonts w:ascii="Times New Roman"/>
          <w:b w:val="false"/>
          <w:i w:val="false"/>
          <w:color w:val="000000"/>
          <w:sz w:val="28"/>
        </w:rPr>
        <w:t>
      5. Бөлек жергілікті қоғамдастық жиынын өткізуді ауылдық округінің әкімі ұйымдастырады.</w:t>
      </w:r>
    </w:p>
    <w:bookmarkEnd w:id="60"/>
    <w:bookmarkStart w:name="z76" w:id="61"/>
    <w:p>
      <w:pPr>
        <w:spacing w:after="0"/>
        <w:ind w:left="0"/>
        <w:jc w:val="both"/>
      </w:pPr>
      <w:r>
        <w:rPr>
          <w:rFonts w:ascii="Times New Roman"/>
          <w:b w:val="false"/>
          <w:i w:val="false"/>
          <w:color w:val="000000"/>
          <w:sz w:val="28"/>
        </w:rPr>
        <w:t>
      6. Жергілікті қоғамдастықтың бөлек жиынының ашылуы алдында тиісті ауыл көшелерінің қатысып отырған, оған қатысуға құқығы бар тұрғындарын тіркеу жүргізіледі.</w:t>
      </w:r>
    </w:p>
    <w:bookmarkEnd w:id="61"/>
    <w:bookmarkStart w:name="z77" w:id="62"/>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62"/>
    <w:bookmarkStart w:name="z78" w:id="63"/>
    <w:p>
      <w:pPr>
        <w:spacing w:after="0"/>
        <w:ind w:left="0"/>
        <w:jc w:val="both"/>
      </w:pPr>
      <w:r>
        <w:rPr>
          <w:rFonts w:ascii="Times New Roman"/>
          <w:b w:val="false"/>
          <w:i w:val="false"/>
          <w:color w:val="000000"/>
          <w:sz w:val="28"/>
        </w:rPr>
        <w:t>
      7. Жергілікті қоғамдастықтың бөлек жиынын ауылдық округінің әкімі немесе ол уәкілеттік берген тұлға ашады.</w:t>
      </w:r>
    </w:p>
    <w:bookmarkEnd w:id="63"/>
    <w:bookmarkStart w:name="z79" w:id="64"/>
    <w:p>
      <w:pPr>
        <w:spacing w:after="0"/>
        <w:ind w:left="0"/>
        <w:jc w:val="both"/>
      </w:pPr>
      <w:r>
        <w:rPr>
          <w:rFonts w:ascii="Times New Roman"/>
          <w:b w:val="false"/>
          <w:i w:val="false"/>
          <w:color w:val="000000"/>
          <w:sz w:val="28"/>
        </w:rPr>
        <w:t>
      Ауылдық округінің әкімі немесе ол уәкілеттік берген тұлға бөлек жергілікті қоғамдастық жиынының төрағасы болып табылады.</w:t>
      </w:r>
    </w:p>
    <w:bookmarkEnd w:id="64"/>
    <w:bookmarkStart w:name="z80" w:id="65"/>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65"/>
    <w:bookmarkStart w:name="z81" w:id="66"/>
    <w:p>
      <w:pPr>
        <w:spacing w:after="0"/>
        <w:ind w:left="0"/>
        <w:jc w:val="both"/>
      </w:pPr>
      <w:r>
        <w:rPr>
          <w:rFonts w:ascii="Times New Roman"/>
          <w:b w:val="false"/>
          <w:i w:val="false"/>
          <w:color w:val="000000"/>
          <w:sz w:val="28"/>
        </w:rPr>
        <w:t>
      8. Жергілікті қоғамдастық жиынына қатысу үшін ауыл, көше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bookmarkEnd w:id="66"/>
    <w:bookmarkStart w:name="z82" w:id="67"/>
    <w:p>
      <w:pPr>
        <w:spacing w:after="0"/>
        <w:ind w:left="0"/>
        <w:jc w:val="both"/>
      </w:pPr>
      <w:r>
        <w:rPr>
          <w:rFonts w:ascii="Times New Roman"/>
          <w:b w:val="false"/>
          <w:i w:val="false"/>
          <w:color w:val="000000"/>
          <w:sz w:val="28"/>
        </w:rPr>
        <w:t>
      9.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67"/>
    <w:bookmarkStart w:name="z83" w:id="68"/>
    <w:p>
      <w:pPr>
        <w:spacing w:after="0"/>
        <w:ind w:left="0"/>
        <w:jc w:val="both"/>
      </w:pPr>
      <w:r>
        <w:rPr>
          <w:rFonts w:ascii="Times New Roman"/>
          <w:b w:val="false"/>
          <w:i w:val="false"/>
          <w:color w:val="000000"/>
          <w:sz w:val="28"/>
        </w:rPr>
        <w:t>
      10. Жергілікті қоғамдастықтың бөлек жиынында хаттама жүргізіледі, оған төраға мен хатшы қол қояды және ауылдық округ әкімінің аппаратына беріледі.</w:t>
      </w:r>
    </w:p>
    <w:bookmarkEnd w:id="68"/>
    <w:bookmarkStart w:name="z84" w:id="69"/>
    <w:p>
      <w:pPr>
        <w:spacing w:after="0"/>
        <w:ind w:left="0"/>
        <w:jc w:val="both"/>
      </w:pPr>
      <w:r>
        <w:rPr>
          <w:rFonts w:ascii="Times New Roman"/>
          <w:b w:val="false"/>
          <w:i w:val="false"/>
          <w:color w:val="000000"/>
          <w:sz w:val="28"/>
        </w:rPr>
        <w:t>
      11. Жергілікті қоғамдастық жиынына қатысу үшін көше тұрғындары өкілдерінің саны келесідей болып айқындалсын:</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қоғамдастықтың бөлек жиынға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сот әрекетке қабілетсіз деп таныған және сот үкімімен бас бостандығынан айыру орындарындағы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 Сәрсенов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Мақсот Сәрсенов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Нәси Нұрқанаева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Шәку Сәтеков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Өтежан Рысбаев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Садих Сәрсенғалиев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Құмарғали Бисенғалиев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 Нұрпейісова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Жұмекен Нәжімеденов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Құбаш Мұхитов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Мардан Тәжібаев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Сайып Рысқалиев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Айдынғали Мәлиев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Кеңшағыл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Белжейлау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2022 жылғы "10" наурыздағы</w:t>
            </w:r>
            <w:r>
              <w:br/>
            </w:r>
            <w:r>
              <w:rPr>
                <w:rFonts w:ascii="Times New Roman"/>
                <w:b w:val="false"/>
                <w:i w:val="false"/>
                <w:color w:val="000000"/>
                <w:sz w:val="20"/>
              </w:rPr>
              <w:t>№ 128-VІІ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"26" наурыздағы</w:t>
            </w:r>
            <w:r>
              <w:br/>
            </w:r>
            <w:r>
              <w:rPr>
                <w:rFonts w:ascii="Times New Roman"/>
                <w:b w:val="false"/>
                <w:i w:val="false"/>
                <w:color w:val="000000"/>
                <w:sz w:val="20"/>
              </w:rPr>
              <w:t>№ 364-V шешімімен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88" w:id="70"/>
    <w:p>
      <w:pPr>
        <w:spacing w:after="0"/>
        <w:ind w:left="0"/>
        <w:jc w:val="left"/>
      </w:pPr>
      <w:r>
        <w:rPr>
          <w:rFonts w:ascii="Times New Roman"/>
          <w:b/>
          <w:i w:val="false"/>
          <w:color w:val="000000"/>
        </w:rPr>
        <w:t xml:space="preserve"> Шортанбай ауылдық округінде жергілікті қоғамдастықтың бөлек жиындарын өткізудің және жергілікті қоғамдастық жиынына қатысу үшін көше тұрғындары өкілдерінің санын айқындаудың тәртібі</w:t>
      </w:r>
    </w:p>
    <w:bookmarkEnd w:id="70"/>
    <w:bookmarkStart w:name="z89" w:id="71"/>
    <w:p>
      <w:pPr>
        <w:spacing w:after="0"/>
        <w:ind w:left="0"/>
        <w:jc w:val="both"/>
      </w:pPr>
      <w:r>
        <w:rPr>
          <w:rFonts w:ascii="Times New Roman"/>
          <w:b w:val="false"/>
          <w:i w:val="false"/>
          <w:color w:val="000000"/>
          <w:sz w:val="28"/>
        </w:rPr>
        <w:t>
      1. Ауылдық округінің жергілікті қоғамдастықтың бөлек жиынын өткізу үшін округтің аумағы көшелерге бөлінеді.</w:t>
      </w:r>
    </w:p>
    <w:bookmarkEnd w:id="71"/>
    <w:bookmarkStart w:name="z90" w:id="72"/>
    <w:p>
      <w:pPr>
        <w:spacing w:after="0"/>
        <w:ind w:left="0"/>
        <w:jc w:val="both"/>
      </w:pPr>
      <w:r>
        <w:rPr>
          <w:rFonts w:ascii="Times New Roman"/>
          <w:b w:val="false"/>
          <w:i w:val="false"/>
          <w:color w:val="000000"/>
          <w:sz w:val="28"/>
        </w:rPr>
        <w:t>
      2. Жергілікті қоғамдастықтың бөлек жиындарында жергілікті қоғамдастық жиынына қатысу үшін саны үш адамнан аспайтын өкілдер сайланады.</w:t>
      </w:r>
    </w:p>
    <w:bookmarkEnd w:id="72"/>
    <w:bookmarkStart w:name="z91" w:id="73"/>
    <w:p>
      <w:pPr>
        <w:spacing w:after="0"/>
        <w:ind w:left="0"/>
        <w:jc w:val="both"/>
      </w:pPr>
      <w:r>
        <w:rPr>
          <w:rFonts w:ascii="Times New Roman"/>
          <w:b w:val="false"/>
          <w:i w:val="false"/>
          <w:color w:val="000000"/>
          <w:sz w:val="28"/>
        </w:rPr>
        <w:t>
      3. Жергілікті қоғамдастықтың бөлек жиынын ауылдық округінің әкімі шақырады және ұйымдастырады.</w:t>
      </w:r>
    </w:p>
    <w:bookmarkEnd w:id="73"/>
    <w:bookmarkStart w:name="z92" w:id="74"/>
    <w:p>
      <w:pPr>
        <w:spacing w:after="0"/>
        <w:ind w:left="0"/>
        <w:jc w:val="both"/>
      </w:pPr>
      <w:r>
        <w:rPr>
          <w:rFonts w:ascii="Times New Roman"/>
          <w:b w:val="false"/>
          <w:i w:val="false"/>
          <w:color w:val="000000"/>
          <w:sz w:val="28"/>
        </w:rPr>
        <w:t>
      4.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74"/>
    <w:bookmarkStart w:name="z93" w:id="75"/>
    <w:p>
      <w:pPr>
        <w:spacing w:after="0"/>
        <w:ind w:left="0"/>
        <w:jc w:val="both"/>
      </w:pPr>
      <w:r>
        <w:rPr>
          <w:rFonts w:ascii="Times New Roman"/>
          <w:b w:val="false"/>
          <w:i w:val="false"/>
          <w:color w:val="000000"/>
          <w:sz w:val="28"/>
        </w:rPr>
        <w:t>
      5. Бөлек жергілікті қоғамдастық жиынын өткізуді ауылдық округінің әкімі ұйымдастырады.</w:t>
      </w:r>
    </w:p>
    <w:bookmarkEnd w:id="75"/>
    <w:bookmarkStart w:name="z94" w:id="76"/>
    <w:p>
      <w:pPr>
        <w:spacing w:after="0"/>
        <w:ind w:left="0"/>
        <w:jc w:val="both"/>
      </w:pPr>
      <w:r>
        <w:rPr>
          <w:rFonts w:ascii="Times New Roman"/>
          <w:b w:val="false"/>
          <w:i w:val="false"/>
          <w:color w:val="000000"/>
          <w:sz w:val="28"/>
        </w:rPr>
        <w:t>
      6. Жергілікті қоғамдастықтың бөлек жиынының ашылуы алдында тиісті ауыл көшелерінің қатысып отырған, оған қатысуға құқығы бар тұрғындарын тіркеу жүргізіледі.</w:t>
      </w:r>
    </w:p>
    <w:bookmarkEnd w:id="76"/>
    <w:bookmarkStart w:name="z95" w:id="77"/>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77"/>
    <w:bookmarkStart w:name="z96" w:id="78"/>
    <w:p>
      <w:pPr>
        <w:spacing w:after="0"/>
        <w:ind w:left="0"/>
        <w:jc w:val="both"/>
      </w:pPr>
      <w:r>
        <w:rPr>
          <w:rFonts w:ascii="Times New Roman"/>
          <w:b w:val="false"/>
          <w:i w:val="false"/>
          <w:color w:val="000000"/>
          <w:sz w:val="28"/>
        </w:rPr>
        <w:t>
      7. Жергілікті қоғамдастықтың бөлек жиынын ауылдық округінің әкімі немесе ол уәкілеттік берген тұлға ашады.</w:t>
      </w:r>
    </w:p>
    <w:bookmarkEnd w:id="78"/>
    <w:bookmarkStart w:name="z97" w:id="79"/>
    <w:p>
      <w:pPr>
        <w:spacing w:after="0"/>
        <w:ind w:left="0"/>
        <w:jc w:val="both"/>
      </w:pPr>
      <w:r>
        <w:rPr>
          <w:rFonts w:ascii="Times New Roman"/>
          <w:b w:val="false"/>
          <w:i w:val="false"/>
          <w:color w:val="000000"/>
          <w:sz w:val="28"/>
        </w:rPr>
        <w:t>
      Ауылдық округінің әкімі немесе ол уәкілеттік берген тұлға бөлек жергілікті қоғамдастық жиынының төрағасы болып табылады.</w:t>
      </w:r>
    </w:p>
    <w:bookmarkEnd w:id="79"/>
    <w:bookmarkStart w:name="z98" w:id="80"/>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80"/>
    <w:bookmarkStart w:name="z99" w:id="81"/>
    <w:p>
      <w:pPr>
        <w:spacing w:after="0"/>
        <w:ind w:left="0"/>
        <w:jc w:val="both"/>
      </w:pPr>
      <w:r>
        <w:rPr>
          <w:rFonts w:ascii="Times New Roman"/>
          <w:b w:val="false"/>
          <w:i w:val="false"/>
          <w:color w:val="000000"/>
          <w:sz w:val="28"/>
        </w:rPr>
        <w:t>
      8. Жергілікті қоғамдастық жиынына қатысу үшін ауыл, көше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bookmarkEnd w:id="81"/>
    <w:bookmarkStart w:name="z100" w:id="82"/>
    <w:p>
      <w:pPr>
        <w:spacing w:after="0"/>
        <w:ind w:left="0"/>
        <w:jc w:val="both"/>
      </w:pPr>
      <w:r>
        <w:rPr>
          <w:rFonts w:ascii="Times New Roman"/>
          <w:b w:val="false"/>
          <w:i w:val="false"/>
          <w:color w:val="000000"/>
          <w:sz w:val="28"/>
        </w:rPr>
        <w:t>
      9.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82"/>
    <w:bookmarkStart w:name="z101" w:id="83"/>
    <w:p>
      <w:pPr>
        <w:spacing w:after="0"/>
        <w:ind w:left="0"/>
        <w:jc w:val="both"/>
      </w:pPr>
      <w:r>
        <w:rPr>
          <w:rFonts w:ascii="Times New Roman"/>
          <w:b w:val="false"/>
          <w:i w:val="false"/>
          <w:color w:val="000000"/>
          <w:sz w:val="28"/>
        </w:rPr>
        <w:t>
      10. Жергілікті қоғамдастықтың бөлек жиынында хаттама жүргізіледі, оған төраға мен хатшы қол қояды және ауылдық округ әкімінің аппаратына беріледі.</w:t>
      </w:r>
    </w:p>
    <w:bookmarkEnd w:id="83"/>
    <w:bookmarkStart w:name="z102" w:id="84"/>
    <w:p>
      <w:pPr>
        <w:spacing w:after="0"/>
        <w:ind w:left="0"/>
        <w:jc w:val="both"/>
      </w:pPr>
      <w:r>
        <w:rPr>
          <w:rFonts w:ascii="Times New Roman"/>
          <w:b w:val="false"/>
          <w:i w:val="false"/>
          <w:color w:val="000000"/>
          <w:sz w:val="28"/>
        </w:rPr>
        <w:t>
      11. Жергілікті қоғамдастық жиынына қатысу үшін көше тұрғындары өкілдерінің саны келесідей болып айқындалсын:</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Шортанбай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қоғамдастықтың бөлек жиынға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сот әрекетке қабілетсіз деп таныған және сот үкімімен бас бостандығынан айыру орындарындағы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Мәжит Қадыров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Әбу Сарсенбаев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Жеңістің 40 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 Момышұлы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Жұбанов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2022 жылғы "10" наурыздағы</w:t>
            </w:r>
            <w:r>
              <w:br/>
            </w:r>
            <w:r>
              <w:rPr>
                <w:rFonts w:ascii="Times New Roman"/>
                <w:b w:val="false"/>
                <w:i w:val="false"/>
                <w:color w:val="000000"/>
                <w:sz w:val="20"/>
              </w:rPr>
              <w:t>№ 128-VІІ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"26" наурыздағы</w:t>
            </w:r>
            <w:r>
              <w:br/>
            </w:r>
            <w:r>
              <w:rPr>
                <w:rFonts w:ascii="Times New Roman"/>
                <w:b w:val="false"/>
                <w:i w:val="false"/>
                <w:color w:val="000000"/>
                <w:sz w:val="20"/>
              </w:rPr>
              <w:t>№ 364-V шешімімен бекітілген</w:t>
            </w:r>
            <w:r>
              <w:br/>
            </w:r>
            <w:r>
              <w:rPr>
                <w:rFonts w:ascii="Times New Roman"/>
                <w:b w:val="false"/>
                <w:i w:val="false"/>
                <w:color w:val="000000"/>
                <w:sz w:val="20"/>
              </w:rPr>
              <w:t>6 қосымша</w:t>
            </w:r>
          </w:p>
        </w:tc>
      </w:tr>
    </w:tbl>
    <w:bookmarkStart w:name="z105" w:id="85"/>
    <w:p>
      <w:pPr>
        <w:spacing w:after="0"/>
        <w:ind w:left="0"/>
        <w:jc w:val="left"/>
      </w:pPr>
      <w:r>
        <w:rPr>
          <w:rFonts w:ascii="Times New Roman"/>
          <w:b/>
          <w:i w:val="false"/>
          <w:color w:val="000000"/>
        </w:rPr>
        <w:t xml:space="preserve"> Дыңғызыл ауылдық округінде жергілікті қоғамдастықтың бөлек жиындарын өткізудің және жергілікті қоғамдастық жиынына қатысу үшін көше тұрғындары өкілдерінің санын айқындаудың тәртібі</w:t>
      </w:r>
    </w:p>
    <w:bookmarkEnd w:id="85"/>
    <w:bookmarkStart w:name="z106" w:id="86"/>
    <w:p>
      <w:pPr>
        <w:spacing w:after="0"/>
        <w:ind w:left="0"/>
        <w:jc w:val="both"/>
      </w:pPr>
      <w:r>
        <w:rPr>
          <w:rFonts w:ascii="Times New Roman"/>
          <w:b w:val="false"/>
          <w:i w:val="false"/>
          <w:color w:val="000000"/>
          <w:sz w:val="28"/>
        </w:rPr>
        <w:t>
      1. Ауылдық округінің жергілікті қоғамдастықтың бөлек жиынын өткізу үшін округтің аумағы көшелерге бөлінеді.</w:t>
      </w:r>
    </w:p>
    <w:bookmarkEnd w:id="86"/>
    <w:bookmarkStart w:name="z107" w:id="87"/>
    <w:p>
      <w:pPr>
        <w:spacing w:after="0"/>
        <w:ind w:left="0"/>
        <w:jc w:val="both"/>
      </w:pPr>
      <w:r>
        <w:rPr>
          <w:rFonts w:ascii="Times New Roman"/>
          <w:b w:val="false"/>
          <w:i w:val="false"/>
          <w:color w:val="000000"/>
          <w:sz w:val="28"/>
        </w:rPr>
        <w:t>
      2. Жергілікті қоғамдастықтың бөлек жиындарында жергілікті қоғамдастық жиынына қатысу үшін саны үш адамнан аспайтын өкілдер сайланады.</w:t>
      </w:r>
    </w:p>
    <w:bookmarkEnd w:id="87"/>
    <w:bookmarkStart w:name="z108" w:id="88"/>
    <w:p>
      <w:pPr>
        <w:spacing w:after="0"/>
        <w:ind w:left="0"/>
        <w:jc w:val="both"/>
      </w:pPr>
      <w:r>
        <w:rPr>
          <w:rFonts w:ascii="Times New Roman"/>
          <w:b w:val="false"/>
          <w:i w:val="false"/>
          <w:color w:val="000000"/>
          <w:sz w:val="28"/>
        </w:rPr>
        <w:t>
      3. Жергілікті қоғамдастықтың бөлек жиынын ауылдық округінің әкімі шақырады және ұйымдастырады.</w:t>
      </w:r>
    </w:p>
    <w:bookmarkEnd w:id="88"/>
    <w:bookmarkStart w:name="z109" w:id="89"/>
    <w:p>
      <w:pPr>
        <w:spacing w:after="0"/>
        <w:ind w:left="0"/>
        <w:jc w:val="both"/>
      </w:pPr>
      <w:r>
        <w:rPr>
          <w:rFonts w:ascii="Times New Roman"/>
          <w:b w:val="false"/>
          <w:i w:val="false"/>
          <w:color w:val="000000"/>
          <w:sz w:val="28"/>
        </w:rPr>
        <w:t>
      4.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89"/>
    <w:bookmarkStart w:name="z110" w:id="90"/>
    <w:p>
      <w:pPr>
        <w:spacing w:after="0"/>
        <w:ind w:left="0"/>
        <w:jc w:val="both"/>
      </w:pPr>
      <w:r>
        <w:rPr>
          <w:rFonts w:ascii="Times New Roman"/>
          <w:b w:val="false"/>
          <w:i w:val="false"/>
          <w:color w:val="000000"/>
          <w:sz w:val="28"/>
        </w:rPr>
        <w:t>
      5. Бөлек жергілікті қоғамдастық жиынын өткізуді ауылдық округінің әкімі ұйымдастырады.</w:t>
      </w:r>
    </w:p>
    <w:bookmarkEnd w:id="90"/>
    <w:bookmarkStart w:name="z111" w:id="91"/>
    <w:p>
      <w:pPr>
        <w:spacing w:after="0"/>
        <w:ind w:left="0"/>
        <w:jc w:val="both"/>
      </w:pPr>
      <w:r>
        <w:rPr>
          <w:rFonts w:ascii="Times New Roman"/>
          <w:b w:val="false"/>
          <w:i w:val="false"/>
          <w:color w:val="000000"/>
          <w:sz w:val="28"/>
        </w:rPr>
        <w:t>
      6. Жергілікті қоғамдастықтың бөлек жиынының ашылуы алдында тиісті ауыл көшелерінің қатысып отырған, оған қатысуға құқығы бар тұрғындарын тіркеу жүргізіледі.</w:t>
      </w:r>
    </w:p>
    <w:bookmarkEnd w:id="91"/>
    <w:bookmarkStart w:name="z112" w:id="92"/>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92"/>
    <w:bookmarkStart w:name="z113" w:id="93"/>
    <w:p>
      <w:pPr>
        <w:spacing w:after="0"/>
        <w:ind w:left="0"/>
        <w:jc w:val="both"/>
      </w:pPr>
      <w:r>
        <w:rPr>
          <w:rFonts w:ascii="Times New Roman"/>
          <w:b w:val="false"/>
          <w:i w:val="false"/>
          <w:color w:val="000000"/>
          <w:sz w:val="28"/>
        </w:rPr>
        <w:t>
      7. Жергілікті қоғамдастықтың бөлек жиынын ауылдық округінің әкімі немесе ол уәкілеттік берген тұлға ашады.</w:t>
      </w:r>
    </w:p>
    <w:bookmarkEnd w:id="93"/>
    <w:bookmarkStart w:name="z114" w:id="94"/>
    <w:p>
      <w:pPr>
        <w:spacing w:after="0"/>
        <w:ind w:left="0"/>
        <w:jc w:val="both"/>
      </w:pPr>
      <w:r>
        <w:rPr>
          <w:rFonts w:ascii="Times New Roman"/>
          <w:b w:val="false"/>
          <w:i w:val="false"/>
          <w:color w:val="000000"/>
          <w:sz w:val="28"/>
        </w:rPr>
        <w:t>
      Ауылдық округінің әкімі немесе ол уәкілеттік берген тұлға бөлек жергілікті қоғамдастық жиынының төрағасы болып табылады.</w:t>
      </w:r>
    </w:p>
    <w:bookmarkEnd w:id="94"/>
    <w:bookmarkStart w:name="z115" w:id="95"/>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95"/>
    <w:bookmarkStart w:name="z116" w:id="96"/>
    <w:p>
      <w:pPr>
        <w:spacing w:after="0"/>
        <w:ind w:left="0"/>
        <w:jc w:val="both"/>
      </w:pPr>
      <w:r>
        <w:rPr>
          <w:rFonts w:ascii="Times New Roman"/>
          <w:b w:val="false"/>
          <w:i w:val="false"/>
          <w:color w:val="000000"/>
          <w:sz w:val="28"/>
        </w:rPr>
        <w:t>
      8. Жергілікті қоғамдастық жиынына қатысу үшін ауыл, көше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bookmarkEnd w:id="96"/>
    <w:bookmarkStart w:name="z117" w:id="97"/>
    <w:p>
      <w:pPr>
        <w:spacing w:after="0"/>
        <w:ind w:left="0"/>
        <w:jc w:val="both"/>
      </w:pPr>
      <w:r>
        <w:rPr>
          <w:rFonts w:ascii="Times New Roman"/>
          <w:b w:val="false"/>
          <w:i w:val="false"/>
          <w:color w:val="000000"/>
          <w:sz w:val="28"/>
        </w:rPr>
        <w:t>
      9.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97"/>
    <w:bookmarkStart w:name="z118" w:id="98"/>
    <w:p>
      <w:pPr>
        <w:spacing w:after="0"/>
        <w:ind w:left="0"/>
        <w:jc w:val="both"/>
      </w:pPr>
      <w:r>
        <w:rPr>
          <w:rFonts w:ascii="Times New Roman"/>
          <w:b w:val="false"/>
          <w:i w:val="false"/>
          <w:color w:val="000000"/>
          <w:sz w:val="28"/>
        </w:rPr>
        <w:t>
      10. Жергілікті қоғамдастықтың бөлек жиынында хаттама жүргізіледі, оған төраға мен хатшы қол қояды және ауылдық округ әкімінің аппаратына беріледі.</w:t>
      </w:r>
    </w:p>
    <w:bookmarkEnd w:id="98"/>
    <w:bookmarkStart w:name="z119" w:id="99"/>
    <w:p>
      <w:pPr>
        <w:spacing w:after="0"/>
        <w:ind w:left="0"/>
        <w:jc w:val="both"/>
      </w:pPr>
      <w:r>
        <w:rPr>
          <w:rFonts w:ascii="Times New Roman"/>
          <w:b w:val="false"/>
          <w:i w:val="false"/>
          <w:color w:val="000000"/>
          <w:sz w:val="28"/>
        </w:rPr>
        <w:t>
      11. Жергілікті қоғамдастық жиынына қатысу үшін көше тұрғындары өкілдерінің саны келесідей болып айқындалсын:</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Дыңғызыл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қоғамдастықтың бөлек жиынға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сот әрекетке қабілетсіз деп таныған және сот үкімімен бас бостандығынан айыру орындарындағы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Мүтәллім Дәулетов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Әлімгерей Ысмағұлов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Серікқали Мұхтаров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Сайфолла Сүйінов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 Мұхамбетқалиев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 Нұрпейісова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 Ханафин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Атақоныс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Күміскөл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Ғизат Әліпов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Ғалиден Қазбеков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Кеңжайлау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Тоғайлы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2022 жылғы "10" наурыздағы</w:t>
            </w:r>
            <w:r>
              <w:br/>
            </w:r>
            <w:r>
              <w:rPr>
                <w:rFonts w:ascii="Times New Roman"/>
                <w:b w:val="false"/>
                <w:i w:val="false"/>
                <w:color w:val="000000"/>
                <w:sz w:val="20"/>
              </w:rPr>
              <w:t>№ 128-VІІ 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"26" наурыздағы</w:t>
            </w:r>
            <w:r>
              <w:br/>
            </w:r>
            <w:r>
              <w:rPr>
                <w:rFonts w:ascii="Times New Roman"/>
                <w:b w:val="false"/>
                <w:i w:val="false"/>
                <w:color w:val="000000"/>
                <w:sz w:val="20"/>
              </w:rPr>
              <w:t>№ 364-V шешімімен бекітілген</w:t>
            </w:r>
            <w:r>
              <w:br/>
            </w:r>
            <w:r>
              <w:rPr>
                <w:rFonts w:ascii="Times New Roman"/>
                <w:b w:val="false"/>
                <w:i w:val="false"/>
                <w:color w:val="000000"/>
                <w:sz w:val="20"/>
              </w:rPr>
              <w:t>7 қосымша</w:t>
            </w:r>
          </w:p>
        </w:tc>
      </w:tr>
    </w:tbl>
    <w:bookmarkStart w:name="z122" w:id="100"/>
    <w:p>
      <w:pPr>
        <w:spacing w:after="0"/>
        <w:ind w:left="0"/>
        <w:jc w:val="left"/>
      </w:pPr>
      <w:r>
        <w:rPr>
          <w:rFonts w:ascii="Times New Roman"/>
          <w:b/>
          <w:i w:val="false"/>
          <w:color w:val="000000"/>
        </w:rPr>
        <w:t xml:space="preserve"> Сафон ауылдық округінде жергілікті қоғамдастықтың бөлек жиындарын өткізудің және жергілікті қоғамдастық жиынына қатысу үшін көше тұрғындары өкілдерінің санын айқындаудың тәртібі</w:t>
      </w:r>
    </w:p>
    <w:bookmarkEnd w:id="100"/>
    <w:bookmarkStart w:name="z123" w:id="101"/>
    <w:p>
      <w:pPr>
        <w:spacing w:after="0"/>
        <w:ind w:left="0"/>
        <w:jc w:val="both"/>
      </w:pPr>
      <w:r>
        <w:rPr>
          <w:rFonts w:ascii="Times New Roman"/>
          <w:b w:val="false"/>
          <w:i w:val="false"/>
          <w:color w:val="000000"/>
          <w:sz w:val="28"/>
        </w:rPr>
        <w:t>
      1. Ауылдық округінің жергілікті қоғамдастықтың бөлек жиынын өткізу үшін округтің аумағы көшелерге бөлінеді.</w:t>
      </w:r>
    </w:p>
    <w:bookmarkEnd w:id="101"/>
    <w:bookmarkStart w:name="z124" w:id="102"/>
    <w:p>
      <w:pPr>
        <w:spacing w:after="0"/>
        <w:ind w:left="0"/>
        <w:jc w:val="both"/>
      </w:pPr>
      <w:r>
        <w:rPr>
          <w:rFonts w:ascii="Times New Roman"/>
          <w:b w:val="false"/>
          <w:i w:val="false"/>
          <w:color w:val="000000"/>
          <w:sz w:val="28"/>
        </w:rPr>
        <w:t>
      2. Жергілікті қоғамдастықтың бөлек жиындарында жергілікті қоғамдастық жиынына қатысу үшін саны үш адамнан аспайтын өкілдер сайланады.</w:t>
      </w:r>
    </w:p>
    <w:bookmarkEnd w:id="102"/>
    <w:bookmarkStart w:name="z125" w:id="103"/>
    <w:p>
      <w:pPr>
        <w:spacing w:after="0"/>
        <w:ind w:left="0"/>
        <w:jc w:val="both"/>
      </w:pPr>
      <w:r>
        <w:rPr>
          <w:rFonts w:ascii="Times New Roman"/>
          <w:b w:val="false"/>
          <w:i w:val="false"/>
          <w:color w:val="000000"/>
          <w:sz w:val="28"/>
        </w:rPr>
        <w:t>
      3. Жергілікті қоғамдастықтың бөлек жиынын ауылдық округінің әкімі шақырады және ұйымдастырады.</w:t>
      </w:r>
    </w:p>
    <w:bookmarkEnd w:id="103"/>
    <w:bookmarkStart w:name="z126" w:id="104"/>
    <w:p>
      <w:pPr>
        <w:spacing w:after="0"/>
        <w:ind w:left="0"/>
        <w:jc w:val="both"/>
      </w:pPr>
      <w:r>
        <w:rPr>
          <w:rFonts w:ascii="Times New Roman"/>
          <w:b w:val="false"/>
          <w:i w:val="false"/>
          <w:color w:val="000000"/>
          <w:sz w:val="28"/>
        </w:rPr>
        <w:t>
      4.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04"/>
    <w:bookmarkStart w:name="z127" w:id="105"/>
    <w:p>
      <w:pPr>
        <w:spacing w:after="0"/>
        <w:ind w:left="0"/>
        <w:jc w:val="both"/>
      </w:pPr>
      <w:r>
        <w:rPr>
          <w:rFonts w:ascii="Times New Roman"/>
          <w:b w:val="false"/>
          <w:i w:val="false"/>
          <w:color w:val="000000"/>
          <w:sz w:val="28"/>
        </w:rPr>
        <w:t>
      5. Бөлек жергілікті қоғамдастық жиынын өткізуді ауылдық округінің әкімі ұйымдастырады.</w:t>
      </w:r>
    </w:p>
    <w:bookmarkEnd w:id="105"/>
    <w:bookmarkStart w:name="z128" w:id="106"/>
    <w:p>
      <w:pPr>
        <w:spacing w:after="0"/>
        <w:ind w:left="0"/>
        <w:jc w:val="both"/>
      </w:pPr>
      <w:r>
        <w:rPr>
          <w:rFonts w:ascii="Times New Roman"/>
          <w:b w:val="false"/>
          <w:i w:val="false"/>
          <w:color w:val="000000"/>
          <w:sz w:val="28"/>
        </w:rPr>
        <w:t>
      6. Жергілікті қоғамдастықтың бөлек жиынының ашылуы алдында тиісті ауыл көшелерінің қатысып отырған, оған қатысуға құқығы бар тұрғындарын тіркеу жүргізіледі.</w:t>
      </w:r>
    </w:p>
    <w:bookmarkEnd w:id="106"/>
    <w:bookmarkStart w:name="z129" w:id="107"/>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07"/>
    <w:bookmarkStart w:name="z130" w:id="108"/>
    <w:p>
      <w:pPr>
        <w:spacing w:after="0"/>
        <w:ind w:left="0"/>
        <w:jc w:val="both"/>
      </w:pPr>
      <w:r>
        <w:rPr>
          <w:rFonts w:ascii="Times New Roman"/>
          <w:b w:val="false"/>
          <w:i w:val="false"/>
          <w:color w:val="000000"/>
          <w:sz w:val="28"/>
        </w:rPr>
        <w:t>
      7. Жергілікті қоғамдастықтың бөлек жиынын ауылдық округінің әкімі немесе ол уәкілеттік берген тұлға ашады.</w:t>
      </w:r>
    </w:p>
    <w:bookmarkEnd w:id="108"/>
    <w:bookmarkStart w:name="z131" w:id="109"/>
    <w:p>
      <w:pPr>
        <w:spacing w:after="0"/>
        <w:ind w:left="0"/>
        <w:jc w:val="both"/>
      </w:pPr>
      <w:r>
        <w:rPr>
          <w:rFonts w:ascii="Times New Roman"/>
          <w:b w:val="false"/>
          <w:i w:val="false"/>
          <w:color w:val="000000"/>
          <w:sz w:val="28"/>
        </w:rPr>
        <w:t>
      Ауылдық округінің әкімі немесе ол уәкілеттік берген тұлға бөлек жергілікті қоғамдастық жиынының төрағасы болып табылады.</w:t>
      </w:r>
    </w:p>
    <w:bookmarkEnd w:id="109"/>
    <w:bookmarkStart w:name="z132" w:id="110"/>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110"/>
    <w:bookmarkStart w:name="z133" w:id="111"/>
    <w:p>
      <w:pPr>
        <w:spacing w:after="0"/>
        <w:ind w:left="0"/>
        <w:jc w:val="both"/>
      </w:pPr>
      <w:r>
        <w:rPr>
          <w:rFonts w:ascii="Times New Roman"/>
          <w:b w:val="false"/>
          <w:i w:val="false"/>
          <w:color w:val="000000"/>
          <w:sz w:val="28"/>
        </w:rPr>
        <w:t>
      8. Жергілікті қоғамдастық жиынына қатысу үшін ауыл, көше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bookmarkEnd w:id="111"/>
    <w:bookmarkStart w:name="z134" w:id="112"/>
    <w:p>
      <w:pPr>
        <w:spacing w:after="0"/>
        <w:ind w:left="0"/>
        <w:jc w:val="both"/>
      </w:pPr>
      <w:r>
        <w:rPr>
          <w:rFonts w:ascii="Times New Roman"/>
          <w:b w:val="false"/>
          <w:i w:val="false"/>
          <w:color w:val="000000"/>
          <w:sz w:val="28"/>
        </w:rPr>
        <w:t>
      9.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12"/>
    <w:bookmarkStart w:name="z135" w:id="113"/>
    <w:p>
      <w:pPr>
        <w:spacing w:after="0"/>
        <w:ind w:left="0"/>
        <w:jc w:val="both"/>
      </w:pPr>
      <w:r>
        <w:rPr>
          <w:rFonts w:ascii="Times New Roman"/>
          <w:b w:val="false"/>
          <w:i w:val="false"/>
          <w:color w:val="000000"/>
          <w:sz w:val="28"/>
        </w:rPr>
        <w:t>
      10. Жергілікті қоғамдастықтың бөлек жиынында хаттама жүргізіледі, оған төраға мен хатшы қол қояды және ауылдық округ әкімінің аппаратына беріледі.</w:t>
      </w:r>
    </w:p>
    <w:bookmarkEnd w:id="113"/>
    <w:bookmarkStart w:name="z136" w:id="114"/>
    <w:p>
      <w:pPr>
        <w:spacing w:after="0"/>
        <w:ind w:left="0"/>
        <w:jc w:val="both"/>
      </w:pPr>
      <w:r>
        <w:rPr>
          <w:rFonts w:ascii="Times New Roman"/>
          <w:b w:val="false"/>
          <w:i w:val="false"/>
          <w:color w:val="000000"/>
          <w:sz w:val="28"/>
        </w:rPr>
        <w:t>
      11. Жергілікті қоғамдастық жиынына қатысу үшін көше тұрғындары өкілдерінің саны келесідей болып айқындалсын:</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Сафон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қоғамдастықтың бөлек жиынға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сот әрекетке қабілетсіз деп таныған және сот үкімімен бас бостандығынан айыру орындарындағы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Әбу Сәрсенбаев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Жабаев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Мәншук Мәметова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 Афанасьев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Сәтпаев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2022 жылғы "10" наурыздағы</w:t>
            </w:r>
            <w:r>
              <w:br/>
            </w:r>
            <w:r>
              <w:rPr>
                <w:rFonts w:ascii="Times New Roman"/>
                <w:b w:val="false"/>
                <w:i w:val="false"/>
                <w:color w:val="000000"/>
                <w:sz w:val="20"/>
              </w:rPr>
              <w:t>№ 128-VІІ 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"26" наурыздағы</w:t>
            </w:r>
            <w:r>
              <w:br/>
            </w:r>
            <w:r>
              <w:rPr>
                <w:rFonts w:ascii="Times New Roman"/>
                <w:b w:val="false"/>
                <w:i w:val="false"/>
                <w:color w:val="000000"/>
                <w:sz w:val="20"/>
              </w:rPr>
              <w:t>№ 364-V шешімімен бекітілген</w:t>
            </w:r>
            <w:r>
              <w:br/>
            </w:r>
            <w:r>
              <w:rPr>
                <w:rFonts w:ascii="Times New Roman"/>
                <w:b w:val="false"/>
                <w:i w:val="false"/>
                <w:color w:val="000000"/>
                <w:sz w:val="20"/>
              </w:rPr>
              <w:t>8 қосымша</w:t>
            </w:r>
          </w:p>
        </w:tc>
      </w:tr>
    </w:tbl>
    <w:bookmarkStart w:name="z139" w:id="115"/>
    <w:p>
      <w:pPr>
        <w:spacing w:after="0"/>
        <w:ind w:left="0"/>
        <w:jc w:val="left"/>
      </w:pPr>
      <w:r>
        <w:rPr>
          <w:rFonts w:ascii="Times New Roman"/>
          <w:b/>
          <w:i w:val="false"/>
          <w:color w:val="000000"/>
        </w:rPr>
        <w:t xml:space="preserve"> Ақкөл ауылдық округінде жергілікті қоғамдастықтың бөлек жиындарын өткізудің және жергілікті қоғамдастық жиынына қатысу үшін көше тұрғындары өкілдерінің санын айқындаудың тәртібі</w:t>
      </w:r>
    </w:p>
    <w:bookmarkEnd w:id="115"/>
    <w:bookmarkStart w:name="z140" w:id="116"/>
    <w:p>
      <w:pPr>
        <w:spacing w:after="0"/>
        <w:ind w:left="0"/>
        <w:jc w:val="both"/>
      </w:pPr>
      <w:r>
        <w:rPr>
          <w:rFonts w:ascii="Times New Roman"/>
          <w:b w:val="false"/>
          <w:i w:val="false"/>
          <w:color w:val="000000"/>
          <w:sz w:val="28"/>
        </w:rPr>
        <w:t>
      1. Ауылдық округінің жергілікті қоғамдастықтың бөлек жиынын өткізу үшін округтің аумағы көшелерге бөлінеді.</w:t>
      </w:r>
    </w:p>
    <w:bookmarkEnd w:id="116"/>
    <w:bookmarkStart w:name="z141" w:id="117"/>
    <w:p>
      <w:pPr>
        <w:spacing w:after="0"/>
        <w:ind w:left="0"/>
        <w:jc w:val="both"/>
      </w:pPr>
      <w:r>
        <w:rPr>
          <w:rFonts w:ascii="Times New Roman"/>
          <w:b w:val="false"/>
          <w:i w:val="false"/>
          <w:color w:val="000000"/>
          <w:sz w:val="28"/>
        </w:rPr>
        <w:t>
      2. Жергілікті қоғамдастықтың бөлек жиындарында жергілікті қоғамдастық жиынына қатысу үшін саны үш адамнан аспайтын өкілдер сайланады.</w:t>
      </w:r>
    </w:p>
    <w:bookmarkEnd w:id="117"/>
    <w:bookmarkStart w:name="z142" w:id="118"/>
    <w:p>
      <w:pPr>
        <w:spacing w:after="0"/>
        <w:ind w:left="0"/>
        <w:jc w:val="both"/>
      </w:pPr>
      <w:r>
        <w:rPr>
          <w:rFonts w:ascii="Times New Roman"/>
          <w:b w:val="false"/>
          <w:i w:val="false"/>
          <w:color w:val="000000"/>
          <w:sz w:val="28"/>
        </w:rPr>
        <w:t>
      3. Жергілікті қоғамдастықтың бөлек жиынын ауылдық округінің әкімі шақырады және ұйымдастырады.</w:t>
      </w:r>
    </w:p>
    <w:bookmarkEnd w:id="118"/>
    <w:bookmarkStart w:name="z143" w:id="119"/>
    <w:p>
      <w:pPr>
        <w:spacing w:after="0"/>
        <w:ind w:left="0"/>
        <w:jc w:val="both"/>
      </w:pPr>
      <w:r>
        <w:rPr>
          <w:rFonts w:ascii="Times New Roman"/>
          <w:b w:val="false"/>
          <w:i w:val="false"/>
          <w:color w:val="000000"/>
          <w:sz w:val="28"/>
        </w:rPr>
        <w:t>
      4.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19"/>
    <w:bookmarkStart w:name="z144" w:id="120"/>
    <w:p>
      <w:pPr>
        <w:spacing w:after="0"/>
        <w:ind w:left="0"/>
        <w:jc w:val="both"/>
      </w:pPr>
      <w:r>
        <w:rPr>
          <w:rFonts w:ascii="Times New Roman"/>
          <w:b w:val="false"/>
          <w:i w:val="false"/>
          <w:color w:val="000000"/>
          <w:sz w:val="28"/>
        </w:rPr>
        <w:t>
      5. Бөлек жергілікті қоғамдастық жиынын өткізуді ауылдық округінің әкімі ұйымдастырады.</w:t>
      </w:r>
    </w:p>
    <w:bookmarkEnd w:id="120"/>
    <w:bookmarkStart w:name="z145" w:id="121"/>
    <w:p>
      <w:pPr>
        <w:spacing w:after="0"/>
        <w:ind w:left="0"/>
        <w:jc w:val="both"/>
      </w:pPr>
      <w:r>
        <w:rPr>
          <w:rFonts w:ascii="Times New Roman"/>
          <w:b w:val="false"/>
          <w:i w:val="false"/>
          <w:color w:val="000000"/>
          <w:sz w:val="28"/>
        </w:rPr>
        <w:t>
      6. Жергілікті қоғамдастықтың бөлек жиынының ашылуы алдында тиісті ауыл көшелерінің қатысып отырған, оған қатысуға құқығы бар тұрғындарын тіркеу жүргізіледі.</w:t>
      </w:r>
    </w:p>
    <w:bookmarkEnd w:id="121"/>
    <w:bookmarkStart w:name="z146" w:id="122"/>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22"/>
    <w:bookmarkStart w:name="z147" w:id="123"/>
    <w:p>
      <w:pPr>
        <w:spacing w:after="0"/>
        <w:ind w:left="0"/>
        <w:jc w:val="both"/>
      </w:pPr>
      <w:r>
        <w:rPr>
          <w:rFonts w:ascii="Times New Roman"/>
          <w:b w:val="false"/>
          <w:i w:val="false"/>
          <w:color w:val="000000"/>
          <w:sz w:val="28"/>
        </w:rPr>
        <w:t>
      7. Жергілікті қоғамдастықтың бөлек жиынын ауылдық округінің әкімі немесе ол уәкілеттік берген тұлға ашады.</w:t>
      </w:r>
    </w:p>
    <w:bookmarkEnd w:id="123"/>
    <w:bookmarkStart w:name="z148" w:id="124"/>
    <w:p>
      <w:pPr>
        <w:spacing w:after="0"/>
        <w:ind w:left="0"/>
        <w:jc w:val="both"/>
      </w:pPr>
      <w:r>
        <w:rPr>
          <w:rFonts w:ascii="Times New Roman"/>
          <w:b w:val="false"/>
          <w:i w:val="false"/>
          <w:color w:val="000000"/>
          <w:sz w:val="28"/>
        </w:rPr>
        <w:t>
      Ауылдық округінің әкімі немесе ол уәкілеттік берген тұлға бөлек жергілікті қоғамдастық жиынының төрағасы болып табылады.</w:t>
      </w:r>
    </w:p>
    <w:bookmarkEnd w:id="124"/>
    <w:bookmarkStart w:name="z149" w:id="125"/>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125"/>
    <w:bookmarkStart w:name="z150" w:id="126"/>
    <w:p>
      <w:pPr>
        <w:spacing w:after="0"/>
        <w:ind w:left="0"/>
        <w:jc w:val="both"/>
      </w:pPr>
      <w:r>
        <w:rPr>
          <w:rFonts w:ascii="Times New Roman"/>
          <w:b w:val="false"/>
          <w:i w:val="false"/>
          <w:color w:val="000000"/>
          <w:sz w:val="28"/>
        </w:rPr>
        <w:t>
      8. Жергілікті қоғамдастық жиынына қатысу үшін ауыл, көше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bookmarkEnd w:id="126"/>
    <w:bookmarkStart w:name="z151" w:id="127"/>
    <w:p>
      <w:pPr>
        <w:spacing w:after="0"/>
        <w:ind w:left="0"/>
        <w:jc w:val="both"/>
      </w:pPr>
      <w:r>
        <w:rPr>
          <w:rFonts w:ascii="Times New Roman"/>
          <w:b w:val="false"/>
          <w:i w:val="false"/>
          <w:color w:val="000000"/>
          <w:sz w:val="28"/>
        </w:rPr>
        <w:t>
      9.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27"/>
    <w:bookmarkStart w:name="z152" w:id="128"/>
    <w:p>
      <w:pPr>
        <w:spacing w:after="0"/>
        <w:ind w:left="0"/>
        <w:jc w:val="both"/>
      </w:pPr>
      <w:r>
        <w:rPr>
          <w:rFonts w:ascii="Times New Roman"/>
          <w:b w:val="false"/>
          <w:i w:val="false"/>
          <w:color w:val="000000"/>
          <w:sz w:val="28"/>
        </w:rPr>
        <w:t>
      10. Жергілікті қоғамдастықтың бөлек жиынында хаттама жүргізіледі, оған төраға мен хатшы қол қояды және ауылдық округ әкімінің аппаратына беріледі.</w:t>
      </w:r>
    </w:p>
    <w:bookmarkEnd w:id="128"/>
    <w:bookmarkStart w:name="z153" w:id="129"/>
    <w:p>
      <w:pPr>
        <w:spacing w:after="0"/>
        <w:ind w:left="0"/>
        <w:jc w:val="both"/>
      </w:pPr>
      <w:r>
        <w:rPr>
          <w:rFonts w:ascii="Times New Roman"/>
          <w:b w:val="false"/>
          <w:i w:val="false"/>
          <w:color w:val="000000"/>
          <w:sz w:val="28"/>
        </w:rPr>
        <w:t>
      11. Жергілікті қоғамдастық жиынына қатысу үшін көше тұрғындары өкілдерінің саны келесідей болып айқындалсын:</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қоғамдастықтың бөлек жиынға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сот әрекетке қабілетсіз деп таныған және сот үкімімен бас бостандығынан айыру орындарындағы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Иманов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 Нұрпейісова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Жабаев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Мәншүк Мәметова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Сәйпеден Құспанов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Әбу Сарсенбаев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Рахымжан Қошқарбаев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Дінмұхамед Қонаев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Жұмекен Нәжімеденов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Әліби Жангелдин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Молдағұлова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Мұқағали Мақатаев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Шоқан Уалиханов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Төлесін Әлиев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Құлес Такешов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Шәмші Қалдаяқов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 Бейбарыс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Алтынсарин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2022 жылғы "10" наурыздағы</w:t>
            </w:r>
            <w:r>
              <w:br/>
            </w:r>
            <w:r>
              <w:rPr>
                <w:rFonts w:ascii="Times New Roman"/>
                <w:b w:val="false"/>
                <w:i w:val="false"/>
                <w:color w:val="000000"/>
                <w:sz w:val="20"/>
              </w:rPr>
              <w:t>№ 128-VІІ 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"26" наурыздағы</w:t>
            </w:r>
            <w:r>
              <w:br/>
            </w:r>
            <w:r>
              <w:rPr>
                <w:rFonts w:ascii="Times New Roman"/>
                <w:b w:val="false"/>
                <w:i w:val="false"/>
                <w:color w:val="000000"/>
                <w:sz w:val="20"/>
              </w:rPr>
              <w:t>№ 364-V шешімімен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қосымша</w:t>
            </w:r>
          </w:p>
        </w:tc>
      </w:tr>
    </w:tbl>
    <w:bookmarkStart w:name="z157" w:id="130"/>
    <w:p>
      <w:pPr>
        <w:spacing w:after="0"/>
        <w:ind w:left="0"/>
        <w:jc w:val="left"/>
      </w:pPr>
      <w:r>
        <w:rPr>
          <w:rFonts w:ascii="Times New Roman"/>
          <w:b/>
          <w:i w:val="false"/>
          <w:color w:val="000000"/>
        </w:rPr>
        <w:t xml:space="preserve"> Еңбекші ауылдық округінде жергілікті қоғамдастықтың бөлек жиындарын өткізудің және жергілікті қоғамдастық жиынына қатысу үшін көше тұрғындары өкілдерінің санын айқындаудың тәртібі</w:t>
      </w:r>
    </w:p>
    <w:bookmarkEnd w:id="130"/>
    <w:bookmarkStart w:name="z158" w:id="131"/>
    <w:p>
      <w:pPr>
        <w:spacing w:after="0"/>
        <w:ind w:left="0"/>
        <w:jc w:val="both"/>
      </w:pPr>
      <w:r>
        <w:rPr>
          <w:rFonts w:ascii="Times New Roman"/>
          <w:b w:val="false"/>
          <w:i w:val="false"/>
          <w:color w:val="000000"/>
          <w:sz w:val="28"/>
        </w:rPr>
        <w:t>
      1. Ауылдық округінің жергілікті қоғамдастықтың бөлек жиынын өткізу үшін округтің аумағы көшелерге бөлінеді.</w:t>
      </w:r>
    </w:p>
    <w:bookmarkEnd w:id="131"/>
    <w:bookmarkStart w:name="z159" w:id="132"/>
    <w:p>
      <w:pPr>
        <w:spacing w:after="0"/>
        <w:ind w:left="0"/>
        <w:jc w:val="both"/>
      </w:pPr>
      <w:r>
        <w:rPr>
          <w:rFonts w:ascii="Times New Roman"/>
          <w:b w:val="false"/>
          <w:i w:val="false"/>
          <w:color w:val="000000"/>
          <w:sz w:val="28"/>
        </w:rPr>
        <w:t>
      2. Жергілікті қоғамдастықтың бөлек жиындарында жергілікті қоғамдастық жиынына қатысу үшін саны үш адамнан аспайтын өкілдер сайланады.</w:t>
      </w:r>
    </w:p>
    <w:bookmarkEnd w:id="132"/>
    <w:bookmarkStart w:name="z160" w:id="133"/>
    <w:p>
      <w:pPr>
        <w:spacing w:after="0"/>
        <w:ind w:left="0"/>
        <w:jc w:val="both"/>
      </w:pPr>
      <w:r>
        <w:rPr>
          <w:rFonts w:ascii="Times New Roman"/>
          <w:b w:val="false"/>
          <w:i w:val="false"/>
          <w:color w:val="000000"/>
          <w:sz w:val="28"/>
        </w:rPr>
        <w:t>
      3. Жергілікті қоғамдастықтың бөлек жиынын ауылдық округінің әкімі шақырады және ұйымдастырады.</w:t>
      </w:r>
    </w:p>
    <w:bookmarkEnd w:id="133"/>
    <w:bookmarkStart w:name="z161" w:id="134"/>
    <w:p>
      <w:pPr>
        <w:spacing w:after="0"/>
        <w:ind w:left="0"/>
        <w:jc w:val="both"/>
      </w:pPr>
      <w:r>
        <w:rPr>
          <w:rFonts w:ascii="Times New Roman"/>
          <w:b w:val="false"/>
          <w:i w:val="false"/>
          <w:color w:val="000000"/>
          <w:sz w:val="28"/>
        </w:rPr>
        <w:t>
      4.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34"/>
    <w:bookmarkStart w:name="z162" w:id="135"/>
    <w:p>
      <w:pPr>
        <w:spacing w:after="0"/>
        <w:ind w:left="0"/>
        <w:jc w:val="both"/>
      </w:pPr>
      <w:r>
        <w:rPr>
          <w:rFonts w:ascii="Times New Roman"/>
          <w:b w:val="false"/>
          <w:i w:val="false"/>
          <w:color w:val="000000"/>
          <w:sz w:val="28"/>
        </w:rPr>
        <w:t>
      5. Бөлек жергілікті қоғамдастық жиынын өткізуді ауылдық округінің әкімі ұйымдастырады.</w:t>
      </w:r>
    </w:p>
    <w:bookmarkEnd w:id="135"/>
    <w:bookmarkStart w:name="z163" w:id="136"/>
    <w:p>
      <w:pPr>
        <w:spacing w:after="0"/>
        <w:ind w:left="0"/>
        <w:jc w:val="both"/>
      </w:pPr>
      <w:r>
        <w:rPr>
          <w:rFonts w:ascii="Times New Roman"/>
          <w:b w:val="false"/>
          <w:i w:val="false"/>
          <w:color w:val="000000"/>
          <w:sz w:val="28"/>
        </w:rPr>
        <w:t>
      6. Жергілікті қоғамдастықтың бөлек жиынының ашылуы алдында тиісті ауыл көшелерінің қатысып отырған, оған қатысуға құқығы бар тұрғындарын тіркеу жүргізіледі.</w:t>
      </w:r>
    </w:p>
    <w:bookmarkEnd w:id="136"/>
    <w:bookmarkStart w:name="z164" w:id="137"/>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37"/>
    <w:bookmarkStart w:name="z165" w:id="138"/>
    <w:p>
      <w:pPr>
        <w:spacing w:after="0"/>
        <w:ind w:left="0"/>
        <w:jc w:val="both"/>
      </w:pPr>
      <w:r>
        <w:rPr>
          <w:rFonts w:ascii="Times New Roman"/>
          <w:b w:val="false"/>
          <w:i w:val="false"/>
          <w:color w:val="000000"/>
          <w:sz w:val="28"/>
        </w:rPr>
        <w:t>
      7. Жергілікті қоғамдастықтың бөлек жиынын ауылдық округінің әкімі немесе ол уәкілеттік берген тұлға ашады.</w:t>
      </w:r>
    </w:p>
    <w:bookmarkEnd w:id="138"/>
    <w:bookmarkStart w:name="z166" w:id="139"/>
    <w:p>
      <w:pPr>
        <w:spacing w:after="0"/>
        <w:ind w:left="0"/>
        <w:jc w:val="both"/>
      </w:pPr>
      <w:r>
        <w:rPr>
          <w:rFonts w:ascii="Times New Roman"/>
          <w:b w:val="false"/>
          <w:i w:val="false"/>
          <w:color w:val="000000"/>
          <w:sz w:val="28"/>
        </w:rPr>
        <w:t>
      Ауылдық округінің әкімі немесе ол уәкілеттік берген тұлға бөлек жергілікті қоғамдастық жиынының төрағасы болып табылады.</w:t>
      </w:r>
    </w:p>
    <w:bookmarkEnd w:id="139"/>
    <w:bookmarkStart w:name="z167" w:id="140"/>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140"/>
    <w:bookmarkStart w:name="z168" w:id="141"/>
    <w:p>
      <w:pPr>
        <w:spacing w:after="0"/>
        <w:ind w:left="0"/>
        <w:jc w:val="both"/>
      </w:pPr>
      <w:r>
        <w:rPr>
          <w:rFonts w:ascii="Times New Roman"/>
          <w:b w:val="false"/>
          <w:i w:val="false"/>
          <w:color w:val="000000"/>
          <w:sz w:val="28"/>
        </w:rPr>
        <w:t>
      8. Жергілікті қоғамдастық жиынына қатысу үшін ауыл, көше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bookmarkEnd w:id="141"/>
    <w:bookmarkStart w:name="z169" w:id="142"/>
    <w:p>
      <w:pPr>
        <w:spacing w:after="0"/>
        <w:ind w:left="0"/>
        <w:jc w:val="both"/>
      </w:pPr>
      <w:r>
        <w:rPr>
          <w:rFonts w:ascii="Times New Roman"/>
          <w:b w:val="false"/>
          <w:i w:val="false"/>
          <w:color w:val="000000"/>
          <w:sz w:val="28"/>
        </w:rPr>
        <w:t>
      9.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42"/>
    <w:bookmarkStart w:name="z170" w:id="143"/>
    <w:p>
      <w:pPr>
        <w:spacing w:after="0"/>
        <w:ind w:left="0"/>
        <w:jc w:val="both"/>
      </w:pPr>
      <w:r>
        <w:rPr>
          <w:rFonts w:ascii="Times New Roman"/>
          <w:b w:val="false"/>
          <w:i w:val="false"/>
          <w:color w:val="000000"/>
          <w:sz w:val="28"/>
        </w:rPr>
        <w:t>
      10. Жергілікті қоғамдастықтың бөлек жиынында хаттама жүргізіледі, оған төраға мен хатшы қол қояды және ауылдық округ әкімінің аппаратына беріледі.</w:t>
      </w:r>
    </w:p>
    <w:bookmarkEnd w:id="143"/>
    <w:bookmarkStart w:name="z171" w:id="144"/>
    <w:p>
      <w:pPr>
        <w:spacing w:after="0"/>
        <w:ind w:left="0"/>
        <w:jc w:val="both"/>
      </w:pPr>
      <w:r>
        <w:rPr>
          <w:rFonts w:ascii="Times New Roman"/>
          <w:b w:val="false"/>
          <w:i w:val="false"/>
          <w:color w:val="000000"/>
          <w:sz w:val="28"/>
        </w:rPr>
        <w:t>
      11. Жергілікті қоғамдастық жиынына қатысу үшін көше тұрғындары өкілдерінің саны келесідей болып айқындалсын:</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қоғамдастықтың бөлек жиынға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сот әрекетке қабілетсіз деп таныған және сот үкімімен бас бостандығынан айыру орындарындағы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К.Өмірбаев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Қ.Қаусов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Қ.Ысқақов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М.Мұсаев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Т.Жұмағалиев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М.Муфтахимов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Азаттық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Д.Қонаев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Т.Жүгінісов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С.Бейбарыс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Даңқ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Б.Бегалиев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Б.Қарабалина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2022 жылғы "10" наурыздағы</w:t>
            </w:r>
            <w:r>
              <w:br/>
            </w:r>
            <w:r>
              <w:rPr>
                <w:rFonts w:ascii="Times New Roman"/>
                <w:b w:val="false"/>
                <w:i w:val="false"/>
                <w:color w:val="000000"/>
                <w:sz w:val="20"/>
              </w:rPr>
              <w:t>№ 128-VІІ 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"26" наурыздағы</w:t>
            </w:r>
            <w:r>
              <w:br/>
            </w:r>
            <w:r>
              <w:rPr>
                <w:rFonts w:ascii="Times New Roman"/>
                <w:b w:val="false"/>
                <w:i w:val="false"/>
                <w:color w:val="000000"/>
                <w:sz w:val="20"/>
              </w:rPr>
              <w:t>№ 364-V шешімімен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bl>
    <w:bookmarkStart w:name="z175" w:id="145"/>
    <w:p>
      <w:pPr>
        <w:spacing w:after="0"/>
        <w:ind w:left="0"/>
        <w:jc w:val="left"/>
      </w:pPr>
      <w:r>
        <w:rPr>
          <w:rFonts w:ascii="Times New Roman"/>
          <w:b/>
          <w:i w:val="false"/>
          <w:color w:val="000000"/>
        </w:rPr>
        <w:t xml:space="preserve"> Байда ауылдық округінде жергілікті қоғамдастықтың бөлек жиындарын өткізудің және жергілікті қоғамдастық жиынына қатысу үшін көше тұрғындары өкілдерінің санын айқындаудың тәртібі</w:t>
      </w:r>
    </w:p>
    <w:bookmarkEnd w:id="145"/>
    <w:bookmarkStart w:name="z176" w:id="146"/>
    <w:p>
      <w:pPr>
        <w:spacing w:after="0"/>
        <w:ind w:left="0"/>
        <w:jc w:val="both"/>
      </w:pPr>
      <w:r>
        <w:rPr>
          <w:rFonts w:ascii="Times New Roman"/>
          <w:b w:val="false"/>
          <w:i w:val="false"/>
          <w:color w:val="000000"/>
          <w:sz w:val="28"/>
        </w:rPr>
        <w:t>
      1. Ауылдық округінің жергілікті қоғамдастықтың бөлек жиынын өткізу үшін округтің аумағы көшелерге бөлінеді.</w:t>
      </w:r>
    </w:p>
    <w:bookmarkEnd w:id="146"/>
    <w:bookmarkStart w:name="z177" w:id="147"/>
    <w:p>
      <w:pPr>
        <w:spacing w:after="0"/>
        <w:ind w:left="0"/>
        <w:jc w:val="both"/>
      </w:pPr>
      <w:r>
        <w:rPr>
          <w:rFonts w:ascii="Times New Roman"/>
          <w:b w:val="false"/>
          <w:i w:val="false"/>
          <w:color w:val="000000"/>
          <w:sz w:val="28"/>
        </w:rPr>
        <w:t>
      2. Жергілікті қоғамдастықтың бөлек жиындарында жергілікті қоғамдастық жиынына қатысу үшін саны үш адамнан аспайтын өкілдер сайланады.</w:t>
      </w:r>
    </w:p>
    <w:bookmarkEnd w:id="147"/>
    <w:bookmarkStart w:name="z178" w:id="148"/>
    <w:p>
      <w:pPr>
        <w:spacing w:after="0"/>
        <w:ind w:left="0"/>
        <w:jc w:val="both"/>
      </w:pPr>
      <w:r>
        <w:rPr>
          <w:rFonts w:ascii="Times New Roman"/>
          <w:b w:val="false"/>
          <w:i w:val="false"/>
          <w:color w:val="000000"/>
          <w:sz w:val="28"/>
        </w:rPr>
        <w:t>
      3. Жергілікті қоғамдастықтың бөлек жиынын ауылдық округінің әкімі шақырады және ұйымдастырады.</w:t>
      </w:r>
    </w:p>
    <w:bookmarkEnd w:id="148"/>
    <w:bookmarkStart w:name="z179" w:id="149"/>
    <w:p>
      <w:pPr>
        <w:spacing w:after="0"/>
        <w:ind w:left="0"/>
        <w:jc w:val="both"/>
      </w:pPr>
      <w:r>
        <w:rPr>
          <w:rFonts w:ascii="Times New Roman"/>
          <w:b w:val="false"/>
          <w:i w:val="false"/>
          <w:color w:val="000000"/>
          <w:sz w:val="28"/>
        </w:rPr>
        <w:t>
      4.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9"/>
    <w:bookmarkStart w:name="z180" w:id="150"/>
    <w:p>
      <w:pPr>
        <w:spacing w:after="0"/>
        <w:ind w:left="0"/>
        <w:jc w:val="both"/>
      </w:pPr>
      <w:r>
        <w:rPr>
          <w:rFonts w:ascii="Times New Roman"/>
          <w:b w:val="false"/>
          <w:i w:val="false"/>
          <w:color w:val="000000"/>
          <w:sz w:val="28"/>
        </w:rPr>
        <w:t>
      5. Бөлек жергілікті қоғамдастық жиынын өткізуді ауылдық округінің әкімі ұйымдастырады.</w:t>
      </w:r>
    </w:p>
    <w:bookmarkEnd w:id="150"/>
    <w:bookmarkStart w:name="z181" w:id="151"/>
    <w:p>
      <w:pPr>
        <w:spacing w:after="0"/>
        <w:ind w:left="0"/>
        <w:jc w:val="both"/>
      </w:pPr>
      <w:r>
        <w:rPr>
          <w:rFonts w:ascii="Times New Roman"/>
          <w:b w:val="false"/>
          <w:i w:val="false"/>
          <w:color w:val="000000"/>
          <w:sz w:val="28"/>
        </w:rPr>
        <w:t>
      6. Жергілікті қоғамдастықтың бөлек жиынының ашылуы алдында тиісті ауыл көшелерінің қатысып отырған, оған қатысуға құқығы бар тұрғындарын тіркеу жүргізіледі.</w:t>
      </w:r>
    </w:p>
    <w:bookmarkEnd w:id="151"/>
    <w:bookmarkStart w:name="z182" w:id="152"/>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52"/>
    <w:bookmarkStart w:name="z183" w:id="153"/>
    <w:p>
      <w:pPr>
        <w:spacing w:after="0"/>
        <w:ind w:left="0"/>
        <w:jc w:val="both"/>
      </w:pPr>
      <w:r>
        <w:rPr>
          <w:rFonts w:ascii="Times New Roman"/>
          <w:b w:val="false"/>
          <w:i w:val="false"/>
          <w:color w:val="000000"/>
          <w:sz w:val="28"/>
        </w:rPr>
        <w:t>
      7. Жергілікті қоғамдастықтың бөлек жиынын ауылдық округінің әкімі немесе ол уәкілеттік берген тұлға ашады.</w:t>
      </w:r>
    </w:p>
    <w:bookmarkEnd w:id="153"/>
    <w:bookmarkStart w:name="z184" w:id="154"/>
    <w:p>
      <w:pPr>
        <w:spacing w:after="0"/>
        <w:ind w:left="0"/>
        <w:jc w:val="both"/>
      </w:pPr>
      <w:r>
        <w:rPr>
          <w:rFonts w:ascii="Times New Roman"/>
          <w:b w:val="false"/>
          <w:i w:val="false"/>
          <w:color w:val="000000"/>
          <w:sz w:val="28"/>
        </w:rPr>
        <w:t>
      Ауылдық округінің әкімі немесе ол уәкілеттік берген тұлға бөлек жергілікті қоғамдастық жиынының төрағасы болып табылады.</w:t>
      </w:r>
    </w:p>
    <w:bookmarkEnd w:id="154"/>
    <w:bookmarkStart w:name="z185" w:id="155"/>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155"/>
    <w:bookmarkStart w:name="z186" w:id="156"/>
    <w:p>
      <w:pPr>
        <w:spacing w:after="0"/>
        <w:ind w:left="0"/>
        <w:jc w:val="both"/>
      </w:pPr>
      <w:r>
        <w:rPr>
          <w:rFonts w:ascii="Times New Roman"/>
          <w:b w:val="false"/>
          <w:i w:val="false"/>
          <w:color w:val="000000"/>
          <w:sz w:val="28"/>
        </w:rPr>
        <w:t>
      8. Жергілікті қоғамдастық жиынына қатысу үшін ауыл, көше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bookmarkEnd w:id="156"/>
    <w:bookmarkStart w:name="z187" w:id="157"/>
    <w:p>
      <w:pPr>
        <w:spacing w:after="0"/>
        <w:ind w:left="0"/>
        <w:jc w:val="both"/>
      </w:pPr>
      <w:r>
        <w:rPr>
          <w:rFonts w:ascii="Times New Roman"/>
          <w:b w:val="false"/>
          <w:i w:val="false"/>
          <w:color w:val="000000"/>
          <w:sz w:val="28"/>
        </w:rPr>
        <w:t>
      9.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57"/>
    <w:bookmarkStart w:name="z188" w:id="158"/>
    <w:p>
      <w:pPr>
        <w:spacing w:after="0"/>
        <w:ind w:left="0"/>
        <w:jc w:val="both"/>
      </w:pPr>
      <w:r>
        <w:rPr>
          <w:rFonts w:ascii="Times New Roman"/>
          <w:b w:val="false"/>
          <w:i w:val="false"/>
          <w:color w:val="000000"/>
          <w:sz w:val="28"/>
        </w:rPr>
        <w:t>
      10. Жергілікті қоғамдастықтың бөлек жиынында хаттама жүргізіледі, оған төраға мен хатшы қол қояды және ауылдық округ әкімінің аппаратына беріледі.</w:t>
      </w:r>
    </w:p>
    <w:bookmarkEnd w:id="158"/>
    <w:bookmarkStart w:name="z189" w:id="159"/>
    <w:p>
      <w:pPr>
        <w:spacing w:after="0"/>
        <w:ind w:left="0"/>
        <w:jc w:val="both"/>
      </w:pPr>
      <w:r>
        <w:rPr>
          <w:rFonts w:ascii="Times New Roman"/>
          <w:b w:val="false"/>
          <w:i w:val="false"/>
          <w:color w:val="000000"/>
          <w:sz w:val="28"/>
        </w:rPr>
        <w:t>
      11. Жергілікті қоғамдастық жиынына қатысу үшін көше тұрғындары өкілдерінің саны келесідей болып айқындалсын:</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қоғамдастықтың бөлек жиынға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сот әрекетке қабілетсіз деп таныған және сот үкімімен бас бостандығынан айыру орындарындағы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Ғимыран Мырзағалиев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 Салықбаев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Алтынсарин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2022 жылғы "10" наурыздағы</w:t>
            </w:r>
            <w:r>
              <w:br/>
            </w:r>
            <w:r>
              <w:rPr>
                <w:rFonts w:ascii="Times New Roman"/>
                <w:b w:val="false"/>
                <w:i w:val="false"/>
                <w:color w:val="000000"/>
                <w:sz w:val="20"/>
              </w:rPr>
              <w:t>№ 128-VІІ шешіміне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"26" наурыздағы</w:t>
            </w:r>
            <w:r>
              <w:br/>
            </w:r>
            <w:r>
              <w:rPr>
                <w:rFonts w:ascii="Times New Roman"/>
                <w:b w:val="false"/>
                <w:i w:val="false"/>
                <w:color w:val="000000"/>
                <w:sz w:val="20"/>
              </w:rPr>
              <w:t>№ 364-V шешімімен бекітілген</w:t>
            </w:r>
            <w:r>
              <w:br/>
            </w:r>
            <w:r>
              <w:rPr>
                <w:rFonts w:ascii="Times New Roman"/>
                <w:b w:val="false"/>
                <w:i w:val="false"/>
                <w:color w:val="000000"/>
                <w:sz w:val="20"/>
              </w:rPr>
              <w:t>11 қосымша</w:t>
            </w:r>
          </w:p>
        </w:tc>
      </w:tr>
    </w:tbl>
    <w:bookmarkStart w:name="z192" w:id="160"/>
    <w:p>
      <w:pPr>
        <w:spacing w:after="0"/>
        <w:ind w:left="0"/>
        <w:jc w:val="left"/>
      </w:pPr>
      <w:r>
        <w:rPr>
          <w:rFonts w:ascii="Times New Roman"/>
          <w:b/>
          <w:i w:val="false"/>
          <w:color w:val="000000"/>
        </w:rPr>
        <w:t xml:space="preserve"> Теңіз ауылдық округінде жергілікті қоғамдастықтың бөлек жиындарын өткізудің және жергілікті қоғамдастық жиынына қатысу үшін көше тұрғындары өкілдерінің санын айқындаудың тәртібі</w:t>
      </w:r>
    </w:p>
    <w:bookmarkEnd w:id="160"/>
    <w:bookmarkStart w:name="z193" w:id="161"/>
    <w:p>
      <w:pPr>
        <w:spacing w:after="0"/>
        <w:ind w:left="0"/>
        <w:jc w:val="both"/>
      </w:pPr>
      <w:r>
        <w:rPr>
          <w:rFonts w:ascii="Times New Roman"/>
          <w:b w:val="false"/>
          <w:i w:val="false"/>
          <w:color w:val="000000"/>
          <w:sz w:val="28"/>
        </w:rPr>
        <w:t>
      1. Ауылдық округінің жергілікті қоғамдастықтың бөлек жиынын өткізу үшін округтің аумағы көшелерге бөлінеді.</w:t>
      </w:r>
    </w:p>
    <w:bookmarkEnd w:id="161"/>
    <w:bookmarkStart w:name="z194" w:id="162"/>
    <w:p>
      <w:pPr>
        <w:spacing w:after="0"/>
        <w:ind w:left="0"/>
        <w:jc w:val="both"/>
      </w:pPr>
      <w:r>
        <w:rPr>
          <w:rFonts w:ascii="Times New Roman"/>
          <w:b w:val="false"/>
          <w:i w:val="false"/>
          <w:color w:val="000000"/>
          <w:sz w:val="28"/>
        </w:rPr>
        <w:t>
      2. Жергілікті қоғамдастықтың бөлек жиындарында жергілікті қоғамдастық жиынына қатысу үшін саны үш адамнан аспайтын өкілдер сайланады.</w:t>
      </w:r>
    </w:p>
    <w:bookmarkEnd w:id="162"/>
    <w:bookmarkStart w:name="z195" w:id="163"/>
    <w:p>
      <w:pPr>
        <w:spacing w:after="0"/>
        <w:ind w:left="0"/>
        <w:jc w:val="both"/>
      </w:pPr>
      <w:r>
        <w:rPr>
          <w:rFonts w:ascii="Times New Roman"/>
          <w:b w:val="false"/>
          <w:i w:val="false"/>
          <w:color w:val="000000"/>
          <w:sz w:val="28"/>
        </w:rPr>
        <w:t>
      3. Жергілікті қоғамдастықтың бөлек жиынын ауылдық округінің әкімі шақырады және ұйымдастырады.</w:t>
      </w:r>
    </w:p>
    <w:bookmarkEnd w:id="163"/>
    <w:bookmarkStart w:name="z196" w:id="164"/>
    <w:p>
      <w:pPr>
        <w:spacing w:after="0"/>
        <w:ind w:left="0"/>
        <w:jc w:val="both"/>
      </w:pPr>
      <w:r>
        <w:rPr>
          <w:rFonts w:ascii="Times New Roman"/>
          <w:b w:val="false"/>
          <w:i w:val="false"/>
          <w:color w:val="000000"/>
          <w:sz w:val="28"/>
        </w:rPr>
        <w:t>
      4.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64"/>
    <w:bookmarkStart w:name="z197" w:id="165"/>
    <w:p>
      <w:pPr>
        <w:spacing w:after="0"/>
        <w:ind w:left="0"/>
        <w:jc w:val="both"/>
      </w:pPr>
      <w:r>
        <w:rPr>
          <w:rFonts w:ascii="Times New Roman"/>
          <w:b w:val="false"/>
          <w:i w:val="false"/>
          <w:color w:val="000000"/>
          <w:sz w:val="28"/>
        </w:rPr>
        <w:t>
      5. Бөлек жергілікті қоғамдастық жиынын өткізуді ауылдық округінің әкімі ұйымдастырады.</w:t>
      </w:r>
    </w:p>
    <w:bookmarkEnd w:id="165"/>
    <w:bookmarkStart w:name="z198" w:id="166"/>
    <w:p>
      <w:pPr>
        <w:spacing w:after="0"/>
        <w:ind w:left="0"/>
        <w:jc w:val="both"/>
      </w:pPr>
      <w:r>
        <w:rPr>
          <w:rFonts w:ascii="Times New Roman"/>
          <w:b w:val="false"/>
          <w:i w:val="false"/>
          <w:color w:val="000000"/>
          <w:sz w:val="28"/>
        </w:rPr>
        <w:t>
      6. Жергілікті қоғамдастықтың бөлек жиынының ашылуы алдында тиісті ауыл көшелерінің қатысып отырған, оған қатысуға құқығы бар тұрғындарын тіркеу жүргізіледі.</w:t>
      </w:r>
    </w:p>
    <w:bookmarkEnd w:id="166"/>
    <w:bookmarkStart w:name="z199" w:id="167"/>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67"/>
    <w:bookmarkStart w:name="z200" w:id="168"/>
    <w:p>
      <w:pPr>
        <w:spacing w:after="0"/>
        <w:ind w:left="0"/>
        <w:jc w:val="both"/>
      </w:pPr>
      <w:r>
        <w:rPr>
          <w:rFonts w:ascii="Times New Roman"/>
          <w:b w:val="false"/>
          <w:i w:val="false"/>
          <w:color w:val="000000"/>
          <w:sz w:val="28"/>
        </w:rPr>
        <w:t>
      7. Жергілікті қоғамдастықтың бөлек жиынын ауылдық округінің әкімі немесе ол уәкілеттік берген тұлға ашады.</w:t>
      </w:r>
    </w:p>
    <w:bookmarkEnd w:id="168"/>
    <w:bookmarkStart w:name="z201" w:id="169"/>
    <w:p>
      <w:pPr>
        <w:spacing w:after="0"/>
        <w:ind w:left="0"/>
        <w:jc w:val="both"/>
      </w:pPr>
      <w:r>
        <w:rPr>
          <w:rFonts w:ascii="Times New Roman"/>
          <w:b w:val="false"/>
          <w:i w:val="false"/>
          <w:color w:val="000000"/>
          <w:sz w:val="28"/>
        </w:rPr>
        <w:t>
      Ауылдық округінің әкімі немесе ол уәкілеттік берген тұлға бөлек жергілікті қоғамдастық жиынының төрағасы болып табылады.</w:t>
      </w:r>
    </w:p>
    <w:bookmarkEnd w:id="169"/>
    <w:bookmarkStart w:name="z202" w:id="170"/>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170"/>
    <w:bookmarkStart w:name="z203" w:id="171"/>
    <w:p>
      <w:pPr>
        <w:spacing w:after="0"/>
        <w:ind w:left="0"/>
        <w:jc w:val="both"/>
      </w:pPr>
      <w:r>
        <w:rPr>
          <w:rFonts w:ascii="Times New Roman"/>
          <w:b w:val="false"/>
          <w:i w:val="false"/>
          <w:color w:val="000000"/>
          <w:sz w:val="28"/>
        </w:rPr>
        <w:t>
      8. Жергілікті қоғамдастық жиынына қатысу үшін ауыл, көше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bookmarkEnd w:id="171"/>
    <w:bookmarkStart w:name="z204" w:id="172"/>
    <w:p>
      <w:pPr>
        <w:spacing w:after="0"/>
        <w:ind w:left="0"/>
        <w:jc w:val="both"/>
      </w:pPr>
      <w:r>
        <w:rPr>
          <w:rFonts w:ascii="Times New Roman"/>
          <w:b w:val="false"/>
          <w:i w:val="false"/>
          <w:color w:val="000000"/>
          <w:sz w:val="28"/>
        </w:rPr>
        <w:t>
      9.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72"/>
    <w:bookmarkStart w:name="z205" w:id="173"/>
    <w:p>
      <w:pPr>
        <w:spacing w:after="0"/>
        <w:ind w:left="0"/>
        <w:jc w:val="both"/>
      </w:pPr>
      <w:r>
        <w:rPr>
          <w:rFonts w:ascii="Times New Roman"/>
          <w:b w:val="false"/>
          <w:i w:val="false"/>
          <w:color w:val="000000"/>
          <w:sz w:val="28"/>
        </w:rPr>
        <w:t>
      10. Жергілікті қоғамдастықтың бөлек жиынында хаттама жүргізіледі, оған төраға мен хатшы қол қояды және ауылдық округ әкімінің аппаратына беріледі.</w:t>
      </w:r>
    </w:p>
    <w:bookmarkEnd w:id="173"/>
    <w:bookmarkStart w:name="z206" w:id="174"/>
    <w:p>
      <w:pPr>
        <w:spacing w:after="0"/>
        <w:ind w:left="0"/>
        <w:jc w:val="both"/>
      </w:pPr>
      <w:r>
        <w:rPr>
          <w:rFonts w:ascii="Times New Roman"/>
          <w:b w:val="false"/>
          <w:i w:val="false"/>
          <w:color w:val="000000"/>
          <w:sz w:val="28"/>
        </w:rPr>
        <w:t>
      11. Жергілікті қоғамдастық жиынына қатысу үшін көше тұрғындары өкілдерінің саны келесідей болып айқындалсын:</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қоғамдастықтың бөлек жиынға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сот әрекетке қабілетсіз деп таныған және сот үкімімен бас бостандығынан айыру орындарындағы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Жабаев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 Нұрпейісова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Ардагер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Майдангер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Шипагер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2022 жылғы "10" наурыздағы</w:t>
            </w:r>
            <w:r>
              <w:br/>
            </w:r>
            <w:r>
              <w:rPr>
                <w:rFonts w:ascii="Times New Roman"/>
                <w:b w:val="false"/>
                <w:i w:val="false"/>
                <w:color w:val="000000"/>
                <w:sz w:val="20"/>
              </w:rPr>
              <w:t>№ 128-VІІ шешіміне 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"26" наурыздағы</w:t>
            </w:r>
            <w:r>
              <w:br/>
            </w:r>
            <w:r>
              <w:rPr>
                <w:rFonts w:ascii="Times New Roman"/>
                <w:b w:val="false"/>
                <w:i w:val="false"/>
                <w:color w:val="000000"/>
                <w:sz w:val="20"/>
              </w:rPr>
              <w:t>№ 364-V шешімімен бекітілген</w:t>
            </w:r>
            <w:r>
              <w:br/>
            </w:r>
            <w:r>
              <w:rPr>
                <w:rFonts w:ascii="Times New Roman"/>
                <w:b w:val="false"/>
                <w:i w:val="false"/>
                <w:color w:val="000000"/>
                <w:sz w:val="20"/>
              </w:rPr>
              <w:t>12 қосымша</w:t>
            </w:r>
          </w:p>
        </w:tc>
      </w:tr>
    </w:tbl>
    <w:bookmarkStart w:name="z209" w:id="175"/>
    <w:p>
      <w:pPr>
        <w:spacing w:after="0"/>
        <w:ind w:left="0"/>
        <w:jc w:val="left"/>
      </w:pPr>
      <w:r>
        <w:rPr>
          <w:rFonts w:ascii="Times New Roman"/>
          <w:b/>
          <w:i w:val="false"/>
          <w:color w:val="000000"/>
        </w:rPr>
        <w:t xml:space="preserve"> Бірлік ауылдық округінде жергілікті қоғамдастықтың бөлек жиындарын өткізудің және жергілікті қоғамдастық жиынына қатысу үшін көше тұрғындары өкілдерінің санын айқындаудың тәртібі</w:t>
      </w:r>
    </w:p>
    <w:bookmarkEnd w:id="175"/>
    <w:bookmarkStart w:name="z210" w:id="176"/>
    <w:p>
      <w:pPr>
        <w:spacing w:after="0"/>
        <w:ind w:left="0"/>
        <w:jc w:val="both"/>
      </w:pPr>
      <w:r>
        <w:rPr>
          <w:rFonts w:ascii="Times New Roman"/>
          <w:b w:val="false"/>
          <w:i w:val="false"/>
          <w:color w:val="000000"/>
          <w:sz w:val="28"/>
        </w:rPr>
        <w:t>
      1. Ауылдық округінің жергілікті қоғамдастықтың бөлек жиынын өткізу үшін округтің аумағы көшелерге бөлінеді.</w:t>
      </w:r>
    </w:p>
    <w:bookmarkEnd w:id="176"/>
    <w:bookmarkStart w:name="z211" w:id="177"/>
    <w:p>
      <w:pPr>
        <w:spacing w:after="0"/>
        <w:ind w:left="0"/>
        <w:jc w:val="both"/>
      </w:pPr>
      <w:r>
        <w:rPr>
          <w:rFonts w:ascii="Times New Roman"/>
          <w:b w:val="false"/>
          <w:i w:val="false"/>
          <w:color w:val="000000"/>
          <w:sz w:val="28"/>
        </w:rPr>
        <w:t>
      2. Жергілікті қоғамдастықтың бөлек жиындарында жергілікті қоғамдастық жиынына қатысу үшін саны үш адамнан аспайтын өкілдер сайланады.</w:t>
      </w:r>
    </w:p>
    <w:bookmarkEnd w:id="177"/>
    <w:bookmarkStart w:name="z212" w:id="178"/>
    <w:p>
      <w:pPr>
        <w:spacing w:after="0"/>
        <w:ind w:left="0"/>
        <w:jc w:val="both"/>
      </w:pPr>
      <w:r>
        <w:rPr>
          <w:rFonts w:ascii="Times New Roman"/>
          <w:b w:val="false"/>
          <w:i w:val="false"/>
          <w:color w:val="000000"/>
          <w:sz w:val="28"/>
        </w:rPr>
        <w:t>
      3. Жергілікті қоғамдастықтың бөлек жиынын ауылдық округінің әкімі шақырады және ұйымдастырады.</w:t>
      </w:r>
    </w:p>
    <w:bookmarkEnd w:id="178"/>
    <w:bookmarkStart w:name="z213" w:id="179"/>
    <w:p>
      <w:pPr>
        <w:spacing w:after="0"/>
        <w:ind w:left="0"/>
        <w:jc w:val="both"/>
      </w:pPr>
      <w:r>
        <w:rPr>
          <w:rFonts w:ascii="Times New Roman"/>
          <w:b w:val="false"/>
          <w:i w:val="false"/>
          <w:color w:val="000000"/>
          <w:sz w:val="28"/>
        </w:rPr>
        <w:t>
      4.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79"/>
    <w:bookmarkStart w:name="z214" w:id="180"/>
    <w:p>
      <w:pPr>
        <w:spacing w:after="0"/>
        <w:ind w:left="0"/>
        <w:jc w:val="both"/>
      </w:pPr>
      <w:r>
        <w:rPr>
          <w:rFonts w:ascii="Times New Roman"/>
          <w:b w:val="false"/>
          <w:i w:val="false"/>
          <w:color w:val="000000"/>
          <w:sz w:val="28"/>
        </w:rPr>
        <w:t>
      5. Бөлек жергілікті қоғамдастық жиынын өткізуді ауылдық округінің әкімі ұйымдастырады.</w:t>
      </w:r>
    </w:p>
    <w:bookmarkEnd w:id="180"/>
    <w:bookmarkStart w:name="z215" w:id="181"/>
    <w:p>
      <w:pPr>
        <w:spacing w:after="0"/>
        <w:ind w:left="0"/>
        <w:jc w:val="both"/>
      </w:pPr>
      <w:r>
        <w:rPr>
          <w:rFonts w:ascii="Times New Roman"/>
          <w:b w:val="false"/>
          <w:i w:val="false"/>
          <w:color w:val="000000"/>
          <w:sz w:val="28"/>
        </w:rPr>
        <w:t>
      6. Жергілікті қоғамдастықтың бөлек жиынының ашылуы алдында тиісті ауыл көшелерінің қатысып отырған, оған қатысуға құқығы бар тұрғындарын тіркеу жүргізіледі.</w:t>
      </w:r>
    </w:p>
    <w:bookmarkEnd w:id="181"/>
    <w:bookmarkStart w:name="z216" w:id="182"/>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82"/>
    <w:bookmarkStart w:name="z217" w:id="183"/>
    <w:p>
      <w:pPr>
        <w:spacing w:after="0"/>
        <w:ind w:left="0"/>
        <w:jc w:val="both"/>
      </w:pPr>
      <w:r>
        <w:rPr>
          <w:rFonts w:ascii="Times New Roman"/>
          <w:b w:val="false"/>
          <w:i w:val="false"/>
          <w:color w:val="000000"/>
          <w:sz w:val="28"/>
        </w:rPr>
        <w:t>
      7. Жергілікті қоғамдастықтың бөлек жиынын ауылдық округінің әкімі немесе ол уәкілеттік берген тұлға ашады.</w:t>
      </w:r>
    </w:p>
    <w:bookmarkEnd w:id="183"/>
    <w:bookmarkStart w:name="z218" w:id="184"/>
    <w:p>
      <w:pPr>
        <w:spacing w:after="0"/>
        <w:ind w:left="0"/>
        <w:jc w:val="both"/>
      </w:pPr>
      <w:r>
        <w:rPr>
          <w:rFonts w:ascii="Times New Roman"/>
          <w:b w:val="false"/>
          <w:i w:val="false"/>
          <w:color w:val="000000"/>
          <w:sz w:val="28"/>
        </w:rPr>
        <w:t>
      Ауылдық округінің әкімі немесе ол уәкілеттік берген тұлға бөлек жергілікті қоғамдастық жиынының төрағасы болып табылады.</w:t>
      </w:r>
    </w:p>
    <w:bookmarkEnd w:id="184"/>
    <w:bookmarkStart w:name="z219" w:id="185"/>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185"/>
    <w:bookmarkStart w:name="z220" w:id="186"/>
    <w:p>
      <w:pPr>
        <w:spacing w:after="0"/>
        <w:ind w:left="0"/>
        <w:jc w:val="both"/>
      </w:pPr>
      <w:r>
        <w:rPr>
          <w:rFonts w:ascii="Times New Roman"/>
          <w:b w:val="false"/>
          <w:i w:val="false"/>
          <w:color w:val="000000"/>
          <w:sz w:val="28"/>
        </w:rPr>
        <w:t>
      8. Жергілікті қоғамдастық жиынына қатысу үшін ауыл, көше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bookmarkEnd w:id="186"/>
    <w:bookmarkStart w:name="z221" w:id="187"/>
    <w:p>
      <w:pPr>
        <w:spacing w:after="0"/>
        <w:ind w:left="0"/>
        <w:jc w:val="both"/>
      </w:pPr>
      <w:r>
        <w:rPr>
          <w:rFonts w:ascii="Times New Roman"/>
          <w:b w:val="false"/>
          <w:i w:val="false"/>
          <w:color w:val="000000"/>
          <w:sz w:val="28"/>
        </w:rPr>
        <w:t>
      9.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87"/>
    <w:bookmarkStart w:name="z222" w:id="188"/>
    <w:p>
      <w:pPr>
        <w:spacing w:after="0"/>
        <w:ind w:left="0"/>
        <w:jc w:val="both"/>
      </w:pPr>
      <w:r>
        <w:rPr>
          <w:rFonts w:ascii="Times New Roman"/>
          <w:b w:val="false"/>
          <w:i w:val="false"/>
          <w:color w:val="000000"/>
          <w:sz w:val="28"/>
        </w:rPr>
        <w:t>
      10. Жергілікті қоғамдастықтың бөлек жиынында хаттама жүргізіледі, оған төраға мен хатшы қол қояды және ауылдық округ әкімінің аппаратына беріледі.</w:t>
      </w:r>
    </w:p>
    <w:bookmarkEnd w:id="188"/>
    <w:bookmarkStart w:name="z223" w:id="189"/>
    <w:p>
      <w:pPr>
        <w:spacing w:after="0"/>
        <w:ind w:left="0"/>
        <w:jc w:val="both"/>
      </w:pPr>
      <w:r>
        <w:rPr>
          <w:rFonts w:ascii="Times New Roman"/>
          <w:b w:val="false"/>
          <w:i w:val="false"/>
          <w:color w:val="000000"/>
          <w:sz w:val="28"/>
        </w:rPr>
        <w:t>
      11. Жергілікті қоғамдастық жиынына қатысу үшін көше тұрғындары өкілдерінің саны келесідей болып айқындалсын:</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қоғамдастықтың бөлек жиынға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сот әрекетке қабілетсіз деп таныған және сот үкімімен бас бостандығынан айыру орындарындағы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Амангелді Иманов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Сатыбалды Расбеков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Философ Котельников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Василий Григорьев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Қаби Оқаев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Әмірғали Мұқашев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Сарай Сүйіншәліқызы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Мұхамбетшәріп Бекбаев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жеңіске 60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Тәуелсіздік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2022 жылғы "10" наурыздағы</w:t>
            </w:r>
            <w:r>
              <w:br/>
            </w:r>
            <w:r>
              <w:rPr>
                <w:rFonts w:ascii="Times New Roman"/>
                <w:b w:val="false"/>
                <w:i w:val="false"/>
                <w:color w:val="000000"/>
                <w:sz w:val="20"/>
              </w:rPr>
              <w:t>№ 128-VІІ шешіміне 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"26" наурыздағы</w:t>
            </w:r>
            <w:r>
              <w:br/>
            </w:r>
            <w:r>
              <w:rPr>
                <w:rFonts w:ascii="Times New Roman"/>
                <w:b w:val="false"/>
                <w:i w:val="false"/>
                <w:color w:val="000000"/>
                <w:sz w:val="20"/>
              </w:rPr>
              <w:t>№ 364-V шешімімен бекітілген</w:t>
            </w:r>
            <w:r>
              <w:br/>
            </w:r>
            <w:r>
              <w:rPr>
                <w:rFonts w:ascii="Times New Roman"/>
                <w:b w:val="false"/>
                <w:i w:val="false"/>
                <w:color w:val="000000"/>
                <w:sz w:val="20"/>
              </w:rPr>
              <w:t>13 қосымша</w:t>
            </w:r>
          </w:p>
        </w:tc>
      </w:tr>
    </w:tbl>
    <w:bookmarkStart w:name="z226" w:id="190"/>
    <w:p>
      <w:pPr>
        <w:spacing w:after="0"/>
        <w:ind w:left="0"/>
        <w:jc w:val="left"/>
      </w:pPr>
      <w:r>
        <w:rPr>
          <w:rFonts w:ascii="Times New Roman"/>
          <w:b/>
          <w:i w:val="false"/>
          <w:color w:val="000000"/>
        </w:rPr>
        <w:t xml:space="preserve"> Қиғаш ауылдық округінде жергілікті қоғамдастықтың бөлек жиындарын өткізудің және жергілікті қоғамдастық жиынына қатысу үшін көше тұрғындары өкілдерінің санын айқындаудың тәртібі</w:t>
      </w:r>
    </w:p>
    <w:bookmarkEnd w:id="190"/>
    <w:bookmarkStart w:name="z227" w:id="191"/>
    <w:p>
      <w:pPr>
        <w:spacing w:after="0"/>
        <w:ind w:left="0"/>
        <w:jc w:val="both"/>
      </w:pPr>
      <w:r>
        <w:rPr>
          <w:rFonts w:ascii="Times New Roman"/>
          <w:b w:val="false"/>
          <w:i w:val="false"/>
          <w:color w:val="000000"/>
          <w:sz w:val="28"/>
        </w:rPr>
        <w:t>
      1. Ауылдық округінің жергілікті қоғамдастықтың бөлек жиынын өткізу үшін округтің аумағы көшелерге бөлінеді.</w:t>
      </w:r>
    </w:p>
    <w:bookmarkEnd w:id="191"/>
    <w:bookmarkStart w:name="z228" w:id="192"/>
    <w:p>
      <w:pPr>
        <w:spacing w:after="0"/>
        <w:ind w:left="0"/>
        <w:jc w:val="both"/>
      </w:pPr>
      <w:r>
        <w:rPr>
          <w:rFonts w:ascii="Times New Roman"/>
          <w:b w:val="false"/>
          <w:i w:val="false"/>
          <w:color w:val="000000"/>
          <w:sz w:val="28"/>
        </w:rPr>
        <w:t>
      2. Жергілікті қоғамдастықтың бөлек жиындарында жергілікті қоғамдастық жиынына қатысу үшін саны үш адамнан аспайтын өкілдер сайланады.</w:t>
      </w:r>
    </w:p>
    <w:bookmarkEnd w:id="192"/>
    <w:bookmarkStart w:name="z229" w:id="193"/>
    <w:p>
      <w:pPr>
        <w:spacing w:after="0"/>
        <w:ind w:left="0"/>
        <w:jc w:val="both"/>
      </w:pPr>
      <w:r>
        <w:rPr>
          <w:rFonts w:ascii="Times New Roman"/>
          <w:b w:val="false"/>
          <w:i w:val="false"/>
          <w:color w:val="000000"/>
          <w:sz w:val="28"/>
        </w:rPr>
        <w:t>
      3. Жергілікті қоғамдастықтың бөлек жиынын ауылдық округінің әкімі шақырады және ұйымдастырады.</w:t>
      </w:r>
    </w:p>
    <w:bookmarkEnd w:id="193"/>
    <w:bookmarkStart w:name="z230" w:id="194"/>
    <w:p>
      <w:pPr>
        <w:spacing w:after="0"/>
        <w:ind w:left="0"/>
        <w:jc w:val="both"/>
      </w:pPr>
      <w:r>
        <w:rPr>
          <w:rFonts w:ascii="Times New Roman"/>
          <w:b w:val="false"/>
          <w:i w:val="false"/>
          <w:color w:val="000000"/>
          <w:sz w:val="28"/>
        </w:rPr>
        <w:t>
      4.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94"/>
    <w:bookmarkStart w:name="z231" w:id="195"/>
    <w:p>
      <w:pPr>
        <w:spacing w:after="0"/>
        <w:ind w:left="0"/>
        <w:jc w:val="both"/>
      </w:pPr>
      <w:r>
        <w:rPr>
          <w:rFonts w:ascii="Times New Roman"/>
          <w:b w:val="false"/>
          <w:i w:val="false"/>
          <w:color w:val="000000"/>
          <w:sz w:val="28"/>
        </w:rPr>
        <w:t>
      5. Бөлек жергілікті қоғамдастық жиынын өткізуді ауылдық округінің әкімі ұйымдастырады.</w:t>
      </w:r>
    </w:p>
    <w:bookmarkEnd w:id="195"/>
    <w:bookmarkStart w:name="z232" w:id="196"/>
    <w:p>
      <w:pPr>
        <w:spacing w:after="0"/>
        <w:ind w:left="0"/>
        <w:jc w:val="both"/>
      </w:pPr>
      <w:r>
        <w:rPr>
          <w:rFonts w:ascii="Times New Roman"/>
          <w:b w:val="false"/>
          <w:i w:val="false"/>
          <w:color w:val="000000"/>
          <w:sz w:val="28"/>
        </w:rPr>
        <w:t>
      6. Жергілікті қоғамдастықтың бөлек жиынының ашылуы алдында тиісті ауыл көшелерінің қатысып отырған, оған қатысуға құқығы бар тұрғындарын тіркеу жүргізіледі.</w:t>
      </w:r>
    </w:p>
    <w:bookmarkEnd w:id="196"/>
    <w:bookmarkStart w:name="z233" w:id="197"/>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97"/>
    <w:bookmarkStart w:name="z234" w:id="198"/>
    <w:p>
      <w:pPr>
        <w:spacing w:after="0"/>
        <w:ind w:left="0"/>
        <w:jc w:val="both"/>
      </w:pPr>
      <w:r>
        <w:rPr>
          <w:rFonts w:ascii="Times New Roman"/>
          <w:b w:val="false"/>
          <w:i w:val="false"/>
          <w:color w:val="000000"/>
          <w:sz w:val="28"/>
        </w:rPr>
        <w:t>
      7. Жергілікті қоғамдастықтың бөлек жиынын ауылдық округінің әкімі немесе ол уәкілеттік берген тұлға ашады.</w:t>
      </w:r>
    </w:p>
    <w:bookmarkEnd w:id="198"/>
    <w:bookmarkStart w:name="z235" w:id="199"/>
    <w:p>
      <w:pPr>
        <w:spacing w:after="0"/>
        <w:ind w:left="0"/>
        <w:jc w:val="both"/>
      </w:pPr>
      <w:r>
        <w:rPr>
          <w:rFonts w:ascii="Times New Roman"/>
          <w:b w:val="false"/>
          <w:i w:val="false"/>
          <w:color w:val="000000"/>
          <w:sz w:val="28"/>
        </w:rPr>
        <w:t>
      Ауылдық округінің әкімі немесе ол уәкілеттік берген тұлға бөлек жергілікті қоғамдастық жиынының төрағасы болып табылады.</w:t>
      </w:r>
    </w:p>
    <w:bookmarkEnd w:id="199"/>
    <w:bookmarkStart w:name="z236" w:id="200"/>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00"/>
    <w:bookmarkStart w:name="z237" w:id="201"/>
    <w:p>
      <w:pPr>
        <w:spacing w:after="0"/>
        <w:ind w:left="0"/>
        <w:jc w:val="both"/>
      </w:pPr>
      <w:r>
        <w:rPr>
          <w:rFonts w:ascii="Times New Roman"/>
          <w:b w:val="false"/>
          <w:i w:val="false"/>
          <w:color w:val="000000"/>
          <w:sz w:val="28"/>
        </w:rPr>
        <w:t>
      8. Жергілікті қоғамдастық жиынына қатысу үшін ауыл, көше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bookmarkEnd w:id="201"/>
    <w:bookmarkStart w:name="z238" w:id="202"/>
    <w:p>
      <w:pPr>
        <w:spacing w:after="0"/>
        <w:ind w:left="0"/>
        <w:jc w:val="both"/>
      </w:pPr>
      <w:r>
        <w:rPr>
          <w:rFonts w:ascii="Times New Roman"/>
          <w:b w:val="false"/>
          <w:i w:val="false"/>
          <w:color w:val="000000"/>
          <w:sz w:val="28"/>
        </w:rPr>
        <w:t>
      9.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02"/>
    <w:bookmarkStart w:name="z239" w:id="203"/>
    <w:p>
      <w:pPr>
        <w:spacing w:after="0"/>
        <w:ind w:left="0"/>
        <w:jc w:val="both"/>
      </w:pPr>
      <w:r>
        <w:rPr>
          <w:rFonts w:ascii="Times New Roman"/>
          <w:b w:val="false"/>
          <w:i w:val="false"/>
          <w:color w:val="000000"/>
          <w:sz w:val="28"/>
        </w:rPr>
        <w:t>
      10. Жергілікті қоғамдастықтың бөлек жиынында хаттама жүргізіледі, оған төраға мен хатшы қол қояды және ауылдық округ әкімінің аппаратына беріледі.</w:t>
      </w:r>
    </w:p>
    <w:bookmarkEnd w:id="203"/>
    <w:bookmarkStart w:name="z240" w:id="204"/>
    <w:p>
      <w:pPr>
        <w:spacing w:after="0"/>
        <w:ind w:left="0"/>
        <w:jc w:val="both"/>
      </w:pPr>
      <w:r>
        <w:rPr>
          <w:rFonts w:ascii="Times New Roman"/>
          <w:b w:val="false"/>
          <w:i w:val="false"/>
          <w:color w:val="000000"/>
          <w:sz w:val="28"/>
        </w:rPr>
        <w:t>
      11. Жергілікті қоғамдастық жиынына қатысу үшін көше тұрғындары өкілдерінің саны келесідей болып айқындалсын:</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қоғамдастықтың бөлек жиынға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сот әрекетке қабілетсіз деп таныған және сот үкімімен бас бостандығынан айыру орындарындағы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 Бейбарыс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Сұлтанмахмұт Торайғыров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Шәмші Қалдаяқов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Сейіт баба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Жабаев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Мақаш әкім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Датов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2022 жылғы "10" наурыздағы</w:t>
            </w:r>
            <w:r>
              <w:br/>
            </w:r>
            <w:r>
              <w:rPr>
                <w:rFonts w:ascii="Times New Roman"/>
                <w:b w:val="false"/>
                <w:i w:val="false"/>
                <w:color w:val="000000"/>
                <w:sz w:val="20"/>
              </w:rPr>
              <w:t>№ 128-VІІ шешіміне 14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"26" наурыздағы</w:t>
            </w:r>
            <w:r>
              <w:br/>
            </w:r>
            <w:r>
              <w:rPr>
                <w:rFonts w:ascii="Times New Roman"/>
                <w:b w:val="false"/>
                <w:i w:val="false"/>
                <w:color w:val="000000"/>
                <w:sz w:val="20"/>
              </w:rPr>
              <w:t>№ 364-V шешімімен бекітілген</w:t>
            </w:r>
            <w:r>
              <w:br/>
            </w:r>
            <w:r>
              <w:rPr>
                <w:rFonts w:ascii="Times New Roman"/>
                <w:b w:val="false"/>
                <w:i w:val="false"/>
                <w:color w:val="000000"/>
                <w:sz w:val="20"/>
              </w:rPr>
              <w:t>14 қосымша</w:t>
            </w:r>
          </w:p>
        </w:tc>
      </w:tr>
    </w:tbl>
    <w:bookmarkStart w:name="z243" w:id="205"/>
    <w:p>
      <w:pPr>
        <w:spacing w:after="0"/>
        <w:ind w:left="0"/>
        <w:jc w:val="left"/>
      </w:pPr>
      <w:r>
        <w:rPr>
          <w:rFonts w:ascii="Times New Roman"/>
          <w:b/>
          <w:i w:val="false"/>
          <w:color w:val="000000"/>
        </w:rPr>
        <w:t xml:space="preserve"> Мақаш ауылдық округінде жергілікті қоғамдастықтың бөлек жиындарын өткізудің және жергілікті қоғамдастық жиынына қатысу үшін көше тұрғындары өкілдерінің санын айқындаудың тәртібі</w:t>
      </w:r>
    </w:p>
    <w:bookmarkEnd w:id="205"/>
    <w:bookmarkStart w:name="z244" w:id="206"/>
    <w:p>
      <w:pPr>
        <w:spacing w:after="0"/>
        <w:ind w:left="0"/>
        <w:jc w:val="both"/>
      </w:pPr>
      <w:r>
        <w:rPr>
          <w:rFonts w:ascii="Times New Roman"/>
          <w:b w:val="false"/>
          <w:i w:val="false"/>
          <w:color w:val="000000"/>
          <w:sz w:val="28"/>
        </w:rPr>
        <w:t>
      1. Ауылдық округінің жергілікті қоғамдастықтың бөлек жиынын өткізу үшін округтің аумағы көшелерге бөлінеді.</w:t>
      </w:r>
    </w:p>
    <w:bookmarkEnd w:id="206"/>
    <w:bookmarkStart w:name="z245" w:id="207"/>
    <w:p>
      <w:pPr>
        <w:spacing w:after="0"/>
        <w:ind w:left="0"/>
        <w:jc w:val="both"/>
      </w:pPr>
      <w:r>
        <w:rPr>
          <w:rFonts w:ascii="Times New Roman"/>
          <w:b w:val="false"/>
          <w:i w:val="false"/>
          <w:color w:val="000000"/>
          <w:sz w:val="28"/>
        </w:rPr>
        <w:t>
      2. Жергілікті қоғамдастықтың бөлек жиындарында жергілікті қоғамдастық жиынына қатысу үшін саны үш адамнан аспайтын өкілдер сайланады.</w:t>
      </w:r>
    </w:p>
    <w:bookmarkEnd w:id="207"/>
    <w:bookmarkStart w:name="z246" w:id="208"/>
    <w:p>
      <w:pPr>
        <w:spacing w:after="0"/>
        <w:ind w:left="0"/>
        <w:jc w:val="both"/>
      </w:pPr>
      <w:r>
        <w:rPr>
          <w:rFonts w:ascii="Times New Roman"/>
          <w:b w:val="false"/>
          <w:i w:val="false"/>
          <w:color w:val="000000"/>
          <w:sz w:val="28"/>
        </w:rPr>
        <w:t>
      3. Жергілікті қоғамдастықтың бөлек жиынын ауылдық округінің әкімі шақырады және ұйымдастырады.</w:t>
      </w:r>
    </w:p>
    <w:bookmarkEnd w:id="208"/>
    <w:bookmarkStart w:name="z247" w:id="209"/>
    <w:p>
      <w:pPr>
        <w:spacing w:after="0"/>
        <w:ind w:left="0"/>
        <w:jc w:val="both"/>
      </w:pPr>
      <w:r>
        <w:rPr>
          <w:rFonts w:ascii="Times New Roman"/>
          <w:b w:val="false"/>
          <w:i w:val="false"/>
          <w:color w:val="000000"/>
          <w:sz w:val="28"/>
        </w:rPr>
        <w:t>
      4.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209"/>
    <w:bookmarkStart w:name="z248" w:id="210"/>
    <w:p>
      <w:pPr>
        <w:spacing w:after="0"/>
        <w:ind w:left="0"/>
        <w:jc w:val="both"/>
      </w:pPr>
      <w:r>
        <w:rPr>
          <w:rFonts w:ascii="Times New Roman"/>
          <w:b w:val="false"/>
          <w:i w:val="false"/>
          <w:color w:val="000000"/>
          <w:sz w:val="28"/>
        </w:rPr>
        <w:t>
      5. Бөлек жергілікті қоғамдастық жиынын өткізуді ауылдық округінің әкімі ұйымдастырады.</w:t>
      </w:r>
    </w:p>
    <w:bookmarkEnd w:id="210"/>
    <w:bookmarkStart w:name="z249" w:id="211"/>
    <w:p>
      <w:pPr>
        <w:spacing w:after="0"/>
        <w:ind w:left="0"/>
        <w:jc w:val="both"/>
      </w:pPr>
      <w:r>
        <w:rPr>
          <w:rFonts w:ascii="Times New Roman"/>
          <w:b w:val="false"/>
          <w:i w:val="false"/>
          <w:color w:val="000000"/>
          <w:sz w:val="28"/>
        </w:rPr>
        <w:t>
      6. Жергілікті қоғамдастықтың бөлек жиынының ашылуы алдында тиісті ауыл көшелерінің қатысып отырған, оған қатысуға құқығы бар тұрғындарын тіркеу жүргізіледі.</w:t>
      </w:r>
    </w:p>
    <w:bookmarkEnd w:id="211"/>
    <w:bookmarkStart w:name="z250" w:id="212"/>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12"/>
    <w:bookmarkStart w:name="z251" w:id="213"/>
    <w:p>
      <w:pPr>
        <w:spacing w:after="0"/>
        <w:ind w:left="0"/>
        <w:jc w:val="both"/>
      </w:pPr>
      <w:r>
        <w:rPr>
          <w:rFonts w:ascii="Times New Roman"/>
          <w:b w:val="false"/>
          <w:i w:val="false"/>
          <w:color w:val="000000"/>
          <w:sz w:val="28"/>
        </w:rPr>
        <w:t>
      7. Жергілікті қоғамдастықтың бөлек жиынын ауылдық округінің әкімі немесе ол уәкілеттік берген тұлға ашады.</w:t>
      </w:r>
    </w:p>
    <w:bookmarkEnd w:id="213"/>
    <w:bookmarkStart w:name="z252" w:id="214"/>
    <w:p>
      <w:pPr>
        <w:spacing w:after="0"/>
        <w:ind w:left="0"/>
        <w:jc w:val="both"/>
      </w:pPr>
      <w:r>
        <w:rPr>
          <w:rFonts w:ascii="Times New Roman"/>
          <w:b w:val="false"/>
          <w:i w:val="false"/>
          <w:color w:val="000000"/>
          <w:sz w:val="28"/>
        </w:rPr>
        <w:t>
      Ауылдық округінің әкімі немесе ол уәкілеттік берген тұлға бөлек жергілікті қоғамдастық жиынының төрағасы болып табылады.</w:t>
      </w:r>
    </w:p>
    <w:bookmarkEnd w:id="214"/>
    <w:bookmarkStart w:name="z253" w:id="215"/>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15"/>
    <w:bookmarkStart w:name="z254" w:id="216"/>
    <w:p>
      <w:pPr>
        <w:spacing w:after="0"/>
        <w:ind w:left="0"/>
        <w:jc w:val="both"/>
      </w:pPr>
      <w:r>
        <w:rPr>
          <w:rFonts w:ascii="Times New Roman"/>
          <w:b w:val="false"/>
          <w:i w:val="false"/>
          <w:color w:val="000000"/>
          <w:sz w:val="28"/>
        </w:rPr>
        <w:t>
      8. Жергілікті қоғамдастық жиынына қатысу үшін ауыл, көше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bookmarkEnd w:id="216"/>
    <w:bookmarkStart w:name="z255" w:id="217"/>
    <w:p>
      <w:pPr>
        <w:spacing w:after="0"/>
        <w:ind w:left="0"/>
        <w:jc w:val="both"/>
      </w:pPr>
      <w:r>
        <w:rPr>
          <w:rFonts w:ascii="Times New Roman"/>
          <w:b w:val="false"/>
          <w:i w:val="false"/>
          <w:color w:val="000000"/>
          <w:sz w:val="28"/>
        </w:rPr>
        <w:t>
      9.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17"/>
    <w:bookmarkStart w:name="z256" w:id="218"/>
    <w:p>
      <w:pPr>
        <w:spacing w:after="0"/>
        <w:ind w:left="0"/>
        <w:jc w:val="both"/>
      </w:pPr>
      <w:r>
        <w:rPr>
          <w:rFonts w:ascii="Times New Roman"/>
          <w:b w:val="false"/>
          <w:i w:val="false"/>
          <w:color w:val="000000"/>
          <w:sz w:val="28"/>
        </w:rPr>
        <w:t>
      10. Жергілікті қоғамдастықтың бөлек жиынында хаттама жүргізіледі, оған төраға мен хатшы қол қояды және ауылдық округ әкімінің аппаратына беріледі.</w:t>
      </w:r>
    </w:p>
    <w:bookmarkEnd w:id="218"/>
    <w:bookmarkStart w:name="z257" w:id="219"/>
    <w:p>
      <w:pPr>
        <w:spacing w:after="0"/>
        <w:ind w:left="0"/>
        <w:jc w:val="both"/>
      </w:pPr>
      <w:r>
        <w:rPr>
          <w:rFonts w:ascii="Times New Roman"/>
          <w:b w:val="false"/>
          <w:i w:val="false"/>
          <w:color w:val="000000"/>
          <w:sz w:val="28"/>
        </w:rPr>
        <w:t>
      11. Жергілікті қоғамдастық жиынына қатысу үшін көше тұрғындары өкілдерінің саны келесідей болып айқындалсын:</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Мақаш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қоғамдастықтың бөлек жиынға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сот әрекетке қабілетсіз деп таныған және сот үкімімен бас бостандығынан айыру орындарындағы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Смағұл Көшекбаев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Әбу Сәрсенбаев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Сибағат 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Мақаш әкім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Жандол Жаманбаев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Нұғыман Ақбетов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Мансур Қшихов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Жұмажан Мамбеталиев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Ләтипа Сисенова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Зұлхарнай Ғұмаров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Мәрия Сейтқазиева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Тайбурыл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Сүндет Қажетов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2022 жылғы "10" наурыздағы</w:t>
            </w:r>
            <w:r>
              <w:br/>
            </w:r>
            <w:r>
              <w:rPr>
                <w:rFonts w:ascii="Times New Roman"/>
                <w:b w:val="false"/>
                <w:i w:val="false"/>
                <w:color w:val="000000"/>
                <w:sz w:val="20"/>
              </w:rPr>
              <w:t>№ 128-VІІ шешіміне 15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"26" наурыздағы</w:t>
            </w:r>
            <w:r>
              <w:br/>
            </w:r>
            <w:r>
              <w:rPr>
                <w:rFonts w:ascii="Times New Roman"/>
                <w:b w:val="false"/>
                <w:i w:val="false"/>
                <w:color w:val="000000"/>
                <w:sz w:val="20"/>
              </w:rPr>
              <w:t>№ 364-V шешімімен бекітілген</w:t>
            </w:r>
            <w:r>
              <w:br/>
            </w:r>
            <w:r>
              <w:rPr>
                <w:rFonts w:ascii="Times New Roman"/>
                <w:b w:val="false"/>
                <w:i w:val="false"/>
                <w:color w:val="000000"/>
                <w:sz w:val="20"/>
              </w:rPr>
              <w:t>15 қосымша</w:t>
            </w:r>
          </w:p>
        </w:tc>
      </w:tr>
    </w:tbl>
    <w:bookmarkStart w:name="z260" w:id="220"/>
    <w:p>
      <w:pPr>
        <w:spacing w:after="0"/>
        <w:ind w:left="0"/>
        <w:jc w:val="left"/>
      </w:pPr>
      <w:r>
        <w:rPr>
          <w:rFonts w:ascii="Times New Roman"/>
          <w:b/>
          <w:i w:val="false"/>
          <w:color w:val="000000"/>
        </w:rPr>
        <w:t xml:space="preserve"> Сүйіндік ауылдық округінде жергілікті қоғамдастықтың бөлек жиындарын өткізудің және жергілікті қоғамдастық жиынына қатысу үшін көше тұрғындары өкілдерінің санын айқындаудың тәртібі</w:t>
      </w:r>
    </w:p>
    <w:bookmarkEnd w:id="220"/>
    <w:bookmarkStart w:name="z261" w:id="221"/>
    <w:p>
      <w:pPr>
        <w:spacing w:after="0"/>
        <w:ind w:left="0"/>
        <w:jc w:val="both"/>
      </w:pPr>
      <w:r>
        <w:rPr>
          <w:rFonts w:ascii="Times New Roman"/>
          <w:b w:val="false"/>
          <w:i w:val="false"/>
          <w:color w:val="000000"/>
          <w:sz w:val="28"/>
        </w:rPr>
        <w:t>
      1. Ауылдық округінің жергілікті қоғамдастықтың бөлек жиынын өткізу үшін округтің аумағы көшелерге бөлінеді.</w:t>
      </w:r>
    </w:p>
    <w:bookmarkEnd w:id="221"/>
    <w:bookmarkStart w:name="z262" w:id="222"/>
    <w:p>
      <w:pPr>
        <w:spacing w:after="0"/>
        <w:ind w:left="0"/>
        <w:jc w:val="both"/>
      </w:pPr>
      <w:r>
        <w:rPr>
          <w:rFonts w:ascii="Times New Roman"/>
          <w:b w:val="false"/>
          <w:i w:val="false"/>
          <w:color w:val="000000"/>
          <w:sz w:val="28"/>
        </w:rPr>
        <w:t>
      2. Жергілікті қоғамдастықтың бөлек жиындарында жергілікті қоғамдастық жиынына қатысу үшін саны үш адамнан аспайтын өкілдер сайланады.</w:t>
      </w:r>
    </w:p>
    <w:bookmarkEnd w:id="222"/>
    <w:bookmarkStart w:name="z263" w:id="223"/>
    <w:p>
      <w:pPr>
        <w:spacing w:after="0"/>
        <w:ind w:left="0"/>
        <w:jc w:val="both"/>
      </w:pPr>
      <w:r>
        <w:rPr>
          <w:rFonts w:ascii="Times New Roman"/>
          <w:b w:val="false"/>
          <w:i w:val="false"/>
          <w:color w:val="000000"/>
          <w:sz w:val="28"/>
        </w:rPr>
        <w:t>
      3. Жергілікті қоғамдастықтың бөлек жиынын ауылдық округінің әкімі шақырады және ұйымдастырады.</w:t>
      </w:r>
    </w:p>
    <w:bookmarkEnd w:id="223"/>
    <w:bookmarkStart w:name="z264" w:id="224"/>
    <w:p>
      <w:pPr>
        <w:spacing w:after="0"/>
        <w:ind w:left="0"/>
        <w:jc w:val="both"/>
      </w:pPr>
      <w:r>
        <w:rPr>
          <w:rFonts w:ascii="Times New Roman"/>
          <w:b w:val="false"/>
          <w:i w:val="false"/>
          <w:color w:val="000000"/>
          <w:sz w:val="28"/>
        </w:rPr>
        <w:t>
      4.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224"/>
    <w:bookmarkStart w:name="z265" w:id="225"/>
    <w:p>
      <w:pPr>
        <w:spacing w:after="0"/>
        <w:ind w:left="0"/>
        <w:jc w:val="both"/>
      </w:pPr>
      <w:r>
        <w:rPr>
          <w:rFonts w:ascii="Times New Roman"/>
          <w:b w:val="false"/>
          <w:i w:val="false"/>
          <w:color w:val="000000"/>
          <w:sz w:val="28"/>
        </w:rPr>
        <w:t>
      5. Бөлек жергілікті қоғамдастық жиынын өткізуді ауылдық округінің әкімі ұйымдастырады.</w:t>
      </w:r>
    </w:p>
    <w:bookmarkEnd w:id="225"/>
    <w:bookmarkStart w:name="z266" w:id="226"/>
    <w:p>
      <w:pPr>
        <w:spacing w:after="0"/>
        <w:ind w:left="0"/>
        <w:jc w:val="both"/>
      </w:pPr>
      <w:r>
        <w:rPr>
          <w:rFonts w:ascii="Times New Roman"/>
          <w:b w:val="false"/>
          <w:i w:val="false"/>
          <w:color w:val="000000"/>
          <w:sz w:val="28"/>
        </w:rPr>
        <w:t>
      6. Жергілікті қоғамдастықтың бөлек жиынының ашылуы алдында тиісті ауыл көшелерінің қатысып отырған, оған қатысуға құқығы бар тұрғындарын тіркеу жүргізіледі.</w:t>
      </w:r>
    </w:p>
    <w:bookmarkEnd w:id="226"/>
    <w:bookmarkStart w:name="z267" w:id="227"/>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27"/>
    <w:bookmarkStart w:name="z268" w:id="228"/>
    <w:p>
      <w:pPr>
        <w:spacing w:after="0"/>
        <w:ind w:left="0"/>
        <w:jc w:val="both"/>
      </w:pPr>
      <w:r>
        <w:rPr>
          <w:rFonts w:ascii="Times New Roman"/>
          <w:b w:val="false"/>
          <w:i w:val="false"/>
          <w:color w:val="000000"/>
          <w:sz w:val="28"/>
        </w:rPr>
        <w:t>
      7. Жергілікті қоғамдастықтың бөлек жиынын ауылдық округінің әкімі немесе ол уәкілеттік берген тұлға ашады.</w:t>
      </w:r>
    </w:p>
    <w:bookmarkEnd w:id="228"/>
    <w:bookmarkStart w:name="z269" w:id="229"/>
    <w:p>
      <w:pPr>
        <w:spacing w:after="0"/>
        <w:ind w:left="0"/>
        <w:jc w:val="both"/>
      </w:pPr>
      <w:r>
        <w:rPr>
          <w:rFonts w:ascii="Times New Roman"/>
          <w:b w:val="false"/>
          <w:i w:val="false"/>
          <w:color w:val="000000"/>
          <w:sz w:val="28"/>
        </w:rPr>
        <w:t>
      Ауылдық округінің әкімі немесе ол уәкілеттік берген тұлға бөлек жергілікті қоғамдастық жиынының төрағасы болып табылады.</w:t>
      </w:r>
    </w:p>
    <w:bookmarkEnd w:id="229"/>
    <w:bookmarkStart w:name="z270" w:id="230"/>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30"/>
    <w:bookmarkStart w:name="z271" w:id="231"/>
    <w:p>
      <w:pPr>
        <w:spacing w:after="0"/>
        <w:ind w:left="0"/>
        <w:jc w:val="both"/>
      </w:pPr>
      <w:r>
        <w:rPr>
          <w:rFonts w:ascii="Times New Roman"/>
          <w:b w:val="false"/>
          <w:i w:val="false"/>
          <w:color w:val="000000"/>
          <w:sz w:val="28"/>
        </w:rPr>
        <w:t>
      8. Жергілікті қоғамдастық жиынына қатысу үшін ауыл, көше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bookmarkEnd w:id="231"/>
    <w:bookmarkStart w:name="z272" w:id="232"/>
    <w:p>
      <w:pPr>
        <w:spacing w:after="0"/>
        <w:ind w:left="0"/>
        <w:jc w:val="both"/>
      </w:pPr>
      <w:r>
        <w:rPr>
          <w:rFonts w:ascii="Times New Roman"/>
          <w:b w:val="false"/>
          <w:i w:val="false"/>
          <w:color w:val="000000"/>
          <w:sz w:val="28"/>
        </w:rPr>
        <w:t>
      9.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32"/>
    <w:bookmarkStart w:name="z273" w:id="233"/>
    <w:p>
      <w:pPr>
        <w:spacing w:after="0"/>
        <w:ind w:left="0"/>
        <w:jc w:val="both"/>
      </w:pPr>
      <w:r>
        <w:rPr>
          <w:rFonts w:ascii="Times New Roman"/>
          <w:b w:val="false"/>
          <w:i w:val="false"/>
          <w:color w:val="000000"/>
          <w:sz w:val="28"/>
        </w:rPr>
        <w:t>
      10. Жергілікті қоғамдастықтың бөлек жиынында хаттама жүргізіледі, оған төраға мен хатшы қол қояды және ауылдық округ әкімінің аппаратына беріледі.</w:t>
      </w:r>
    </w:p>
    <w:bookmarkEnd w:id="233"/>
    <w:bookmarkStart w:name="z274" w:id="234"/>
    <w:p>
      <w:pPr>
        <w:spacing w:after="0"/>
        <w:ind w:left="0"/>
        <w:jc w:val="both"/>
      </w:pPr>
      <w:r>
        <w:rPr>
          <w:rFonts w:ascii="Times New Roman"/>
          <w:b w:val="false"/>
          <w:i w:val="false"/>
          <w:color w:val="000000"/>
          <w:sz w:val="28"/>
        </w:rPr>
        <w:t>
      11. Жергілікті қоғамдастық жиынына қатысу үшін көше тұрғындары өкілдерінің саны келесідей болып айқындалсын:</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Сүйіндік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қоғамдастықтың бөлек жиынға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сот әрекетке қабілетсіз деп таныған және сот үкімімен бас бостандығынан айыру орындарындағы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Бекмұханбет Хазрет Қалпе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Шәден Тұржанов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Ардагерлер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Айтқали Таңатаров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Ғабдолла Омаров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Ғабдолла Омаров көшесінде бюджеттік мекемелер орналасқан, тұрғын үйлер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Сисен Омаев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Тұщықұдық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2022 жылғы "10" наурыздағы</w:t>
            </w:r>
            <w:r>
              <w:br/>
            </w:r>
            <w:r>
              <w:rPr>
                <w:rFonts w:ascii="Times New Roman"/>
                <w:b w:val="false"/>
                <w:i w:val="false"/>
                <w:color w:val="000000"/>
                <w:sz w:val="20"/>
              </w:rPr>
              <w:t>№ 128-VІІ шешіміне 16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"26" наурыздағы</w:t>
            </w:r>
            <w:r>
              <w:br/>
            </w:r>
            <w:r>
              <w:rPr>
                <w:rFonts w:ascii="Times New Roman"/>
                <w:b w:val="false"/>
                <w:i w:val="false"/>
                <w:color w:val="000000"/>
                <w:sz w:val="20"/>
              </w:rPr>
              <w:t>№ 364-V шешімімен бекітілген</w:t>
            </w:r>
            <w:r>
              <w:br/>
            </w:r>
            <w:r>
              <w:rPr>
                <w:rFonts w:ascii="Times New Roman"/>
                <w:b w:val="false"/>
                <w:i w:val="false"/>
                <w:color w:val="000000"/>
                <w:sz w:val="20"/>
              </w:rPr>
              <w:t>16 қосымша</w:t>
            </w:r>
          </w:p>
        </w:tc>
      </w:tr>
    </w:tbl>
    <w:bookmarkStart w:name="z277" w:id="235"/>
    <w:p>
      <w:pPr>
        <w:spacing w:after="0"/>
        <w:ind w:left="0"/>
        <w:jc w:val="left"/>
      </w:pPr>
      <w:r>
        <w:rPr>
          <w:rFonts w:ascii="Times New Roman"/>
          <w:b/>
          <w:i w:val="false"/>
          <w:color w:val="000000"/>
        </w:rPr>
        <w:t xml:space="preserve"> Азғыр ауылдық округінде жергілікті қоғамдастықтың бөлек жиындарын өткізудің және жергілікті қоғамдастық жиынына қатысу үшін көше тұрғындары өкілдерінің санын айқындаудың тәртібі</w:t>
      </w:r>
    </w:p>
    <w:bookmarkEnd w:id="235"/>
    <w:bookmarkStart w:name="z278" w:id="236"/>
    <w:p>
      <w:pPr>
        <w:spacing w:after="0"/>
        <w:ind w:left="0"/>
        <w:jc w:val="both"/>
      </w:pPr>
      <w:r>
        <w:rPr>
          <w:rFonts w:ascii="Times New Roman"/>
          <w:b w:val="false"/>
          <w:i w:val="false"/>
          <w:color w:val="000000"/>
          <w:sz w:val="28"/>
        </w:rPr>
        <w:t>
      1. Ауылдық округінің жергілікті қоғамдастықтың бөлек жиынын өткізу үшін округтің аумағы көшелерге бөлінеді.</w:t>
      </w:r>
    </w:p>
    <w:bookmarkEnd w:id="236"/>
    <w:bookmarkStart w:name="z279" w:id="237"/>
    <w:p>
      <w:pPr>
        <w:spacing w:after="0"/>
        <w:ind w:left="0"/>
        <w:jc w:val="both"/>
      </w:pPr>
      <w:r>
        <w:rPr>
          <w:rFonts w:ascii="Times New Roman"/>
          <w:b w:val="false"/>
          <w:i w:val="false"/>
          <w:color w:val="000000"/>
          <w:sz w:val="28"/>
        </w:rPr>
        <w:t>
      2. Жергілікті қоғамдастықтың бөлек жиындарында жергілікті қоғамдастық жиынына қатысу үшін саны үш адамнан аспайтын өкілдер сайланады.</w:t>
      </w:r>
    </w:p>
    <w:bookmarkEnd w:id="237"/>
    <w:bookmarkStart w:name="z280" w:id="238"/>
    <w:p>
      <w:pPr>
        <w:spacing w:after="0"/>
        <w:ind w:left="0"/>
        <w:jc w:val="both"/>
      </w:pPr>
      <w:r>
        <w:rPr>
          <w:rFonts w:ascii="Times New Roman"/>
          <w:b w:val="false"/>
          <w:i w:val="false"/>
          <w:color w:val="000000"/>
          <w:sz w:val="28"/>
        </w:rPr>
        <w:t>
      3. Жергілікті қоғамдастықтың бөлек жиынын ауылдық округінің әкімі шақырады және ұйымдастырады.</w:t>
      </w:r>
    </w:p>
    <w:bookmarkEnd w:id="238"/>
    <w:bookmarkStart w:name="z281" w:id="239"/>
    <w:p>
      <w:pPr>
        <w:spacing w:after="0"/>
        <w:ind w:left="0"/>
        <w:jc w:val="both"/>
      </w:pPr>
      <w:r>
        <w:rPr>
          <w:rFonts w:ascii="Times New Roman"/>
          <w:b w:val="false"/>
          <w:i w:val="false"/>
          <w:color w:val="000000"/>
          <w:sz w:val="28"/>
        </w:rPr>
        <w:t>
      4.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239"/>
    <w:bookmarkStart w:name="z282" w:id="240"/>
    <w:p>
      <w:pPr>
        <w:spacing w:after="0"/>
        <w:ind w:left="0"/>
        <w:jc w:val="both"/>
      </w:pPr>
      <w:r>
        <w:rPr>
          <w:rFonts w:ascii="Times New Roman"/>
          <w:b w:val="false"/>
          <w:i w:val="false"/>
          <w:color w:val="000000"/>
          <w:sz w:val="28"/>
        </w:rPr>
        <w:t>
      5. Бөлек жергілікті қоғамдастық жиынын өткізуді ауылдық округінің әкімі ұйымдастырады.</w:t>
      </w:r>
    </w:p>
    <w:bookmarkEnd w:id="240"/>
    <w:bookmarkStart w:name="z283" w:id="241"/>
    <w:p>
      <w:pPr>
        <w:spacing w:after="0"/>
        <w:ind w:left="0"/>
        <w:jc w:val="both"/>
      </w:pPr>
      <w:r>
        <w:rPr>
          <w:rFonts w:ascii="Times New Roman"/>
          <w:b w:val="false"/>
          <w:i w:val="false"/>
          <w:color w:val="000000"/>
          <w:sz w:val="28"/>
        </w:rPr>
        <w:t>
      6. Жергілікті қоғамдастықтың бөлек жиынының ашылуы алдында тиісті ауыл көшелерінің қатысып отырған, оған қатысуға құқығы бар тұрғындарын тіркеу жүргізіледі.</w:t>
      </w:r>
    </w:p>
    <w:bookmarkEnd w:id="241"/>
    <w:bookmarkStart w:name="z284" w:id="242"/>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42"/>
    <w:bookmarkStart w:name="z285" w:id="243"/>
    <w:p>
      <w:pPr>
        <w:spacing w:after="0"/>
        <w:ind w:left="0"/>
        <w:jc w:val="both"/>
      </w:pPr>
      <w:r>
        <w:rPr>
          <w:rFonts w:ascii="Times New Roman"/>
          <w:b w:val="false"/>
          <w:i w:val="false"/>
          <w:color w:val="000000"/>
          <w:sz w:val="28"/>
        </w:rPr>
        <w:t>
      7. Жергілікті қоғамдастықтың бөлек жиынын ауылдық округінің әкімі немесе ол уәкілеттік берген тұлға ашады.</w:t>
      </w:r>
    </w:p>
    <w:bookmarkEnd w:id="243"/>
    <w:bookmarkStart w:name="z286" w:id="244"/>
    <w:p>
      <w:pPr>
        <w:spacing w:after="0"/>
        <w:ind w:left="0"/>
        <w:jc w:val="both"/>
      </w:pPr>
      <w:r>
        <w:rPr>
          <w:rFonts w:ascii="Times New Roman"/>
          <w:b w:val="false"/>
          <w:i w:val="false"/>
          <w:color w:val="000000"/>
          <w:sz w:val="28"/>
        </w:rPr>
        <w:t>
      Ауылдық округінің әкімі немесе ол уәкілеттік берген тұлға бөлек жергілікті қоғамдастық жиынының төрағасы болып табылады.</w:t>
      </w:r>
    </w:p>
    <w:bookmarkEnd w:id="244"/>
    <w:bookmarkStart w:name="z287" w:id="245"/>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45"/>
    <w:bookmarkStart w:name="z288" w:id="246"/>
    <w:p>
      <w:pPr>
        <w:spacing w:after="0"/>
        <w:ind w:left="0"/>
        <w:jc w:val="both"/>
      </w:pPr>
      <w:r>
        <w:rPr>
          <w:rFonts w:ascii="Times New Roman"/>
          <w:b w:val="false"/>
          <w:i w:val="false"/>
          <w:color w:val="000000"/>
          <w:sz w:val="28"/>
        </w:rPr>
        <w:t>
      8. Жергілікті қоғамдастық жиынына қатысу үшін ауыл, көше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bookmarkEnd w:id="246"/>
    <w:bookmarkStart w:name="z289" w:id="247"/>
    <w:p>
      <w:pPr>
        <w:spacing w:after="0"/>
        <w:ind w:left="0"/>
        <w:jc w:val="both"/>
      </w:pPr>
      <w:r>
        <w:rPr>
          <w:rFonts w:ascii="Times New Roman"/>
          <w:b w:val="false"/>
          <w:i w:val="false"/>
          <w:color w:val="000000"/>
          <w:sz w:val="28"/>
        </w:rPr>
        <w:t>
      9.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47"/>
    <w:bookmarkStart w:name="z290" w:id="248"/>
    <w:p>
      <w:pPr>
        <w:spacing w:after="0"/>
        <w:ind w:left="0"/>
        <w:jc w:val="both"/>
      </w:pPr>
      <w:r>
        <w:rPr>
          <w:rFonts w:ascii="Times New Roman"/>
          <w:b w:val="false"/>
          <w:i w:val="false"/>
          <w:color w:val="000000"/>
          <w:sz w:val="28"/>
        </w:rPr>
        <w:t>
      10. Жергілікті қоғамдастықтың бөлек жиынында хаттама жүргізіледі, оған төраға мен хатшы қол қояды және ауылдық округ әкімінің аппаратына беріледі.</w:t>
      </w:r>
    </w:p>
    <w:bookmarkEnd w:id="248"/>
    <w:bookmarkStart w:name="z291" w:id="249"/>
    <w:p>
      <w:pPr>
        <w:spacing w:after="0"/>
        <w:ind w:left="0"/>
        <w:jc w:val="both"/>
      </w:pPr>
      <w:r>
        <w:rPr>
          <w:rFonts w:ascii="Times New Roman"/>
          <w:b w:val="false"/>
          <w:i w:val="false"/>
          <w:color w:val="000000"/>
          <w:sz w:val="28"/>
        </w:rPr>
        <w:t>
      11. Жергілікті қоғамдастық жиынына қатысу үшін көше тұрғындары өкілдерінің саны келесідей болып айқындалсын:</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Азғыр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қоғамдастықтың бөлек жиынға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сот әрекетке қабілетсіз деп таныған және сот үкімімен бас бостандығынан айыру орындарындағы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 Оразбаева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 Момышұлы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Мәншүк Маметова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Нығмет Әбдрахманов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Жабаев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Ғарифолла Құрманғалиев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 Бейбарыс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2022 жылғы "10" наурыздағы</w:t>
            </w:r>
            <w:r>
              <w:br/>
            </w:r>
            <w:r>
              <w:rPr>
                <w:rFonts w:ascii="Times New Roman"/>
                <w:b w:val="false"/>
                <w:i w:val="false"/>
                <w:color w:val="000000"/>
                <w:sz w:val="20"/>
              </w:rPr>
              <w:t>№ 128-VІІ шешіміне 17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"26" наурыздағы</w:t>
            </w:r>
            <w:r>
              <w:br/>
            </w:r>
            <w:r>
              <w:rPr>
                <w:rFonts w:ascii="Times New Roman"/>
                <w:b w:val="false"/>
                <w:i w:val="false"/>
                <w:color w:val="000000"/>
                <w:sz w:val="20"/>
              </w:rPr>
              <w:t>№ 364-V шешімімен бекітілген</w:t>
            </w:r>
            <w:r>
              <w:br/>
            </w:r>
            <w:r>
              <w:rPr>
                <w:rFonts w:ascii="Times New Roman"/>
                <w:b w:val="false"/>
                <w:i w:val="false"/>
                <w:color w:val="000000"/>
                <w:sz w:val="20"/>
              </w:rPr>
              <w:t>17 қосымша</w:t>
            </w:r>
          </w:p>
        </w:tc>
      </w:tr>
    </w:tbl>
    <w:bookmarkStart w:name="z294" w:id="250"/>
    <w:p>
      <w:pPr>
        <w:spacing w:after="0"/>
        <w:ind w:left="0"/>
        <w:jc w:val="left"/>
      </w:pPr>
      <w:r>
        <w:rPr>
          <w:rFonts w:ascii="Times New Roman"/>
          <w:b/>
          <w:i w:val="false"/>
          <w:color w:val="000000"/>
        </w:rPr>
        <w:t xml:space="preserve"> Асан ауылдық округінде жергілікті қоғамдастықтың бөлек жиындарын өткізудің және жергілікті қоғамдастық жиынына қатысу үшін көше тұрғындары өкілдерінің санын айқындаудың тәртібі</w:t>
      </w:r>
    </w:p>
    <w:bookmarkEnd w:id="250"/>
    <w:bookmarkStart w:name="z295" w:id="251"/>
    <w:p>
      <w:pPr>
        <w:spacing w:after="0"/>
        <w:ind w:left="0"/>
        <w:jc w:val="both"/>
      </w:pPr>
      <w:r>
        <w:rPr>
          <w:rFonts w:ascii="Times New Roman"/>
          <w:b w:val="false"/>
          <w:i w:val="false"/>
          <w:color w:val="000000"/>
          <w:sz w:val="28"/>
        </w:rPr>
        <w:t>
      1. Ауылдық округінің жергілікті қоғамдастықтың бөлек жиынын өткізу үшін округтің аумағы көшелерге бөлінеді.</w:t>
      </w:r>
    </w:p>
    <w:bookmarkEnd w:id="251"/>
    <w:bookmarkStart w:name="z296" w:id="252"/>
    <w:p>
      <w:pPr>
        <w:spacing w:after="0"/>
        <w:ind w:left="0"/>
        <w:jc w:val="both"/>
      </w:pPr>
      <w:r>
        <w:rPr>
          <w:rFonts w:ascii="Times New Roman"/>
          <w:b w:val="false"/>
          <w:i w:val="false"/>
          <w:color w:val="000000"/>
          <w:sz w:val="28"/>
        </w:rPr>
        <w:t>
      2. Жергілікті қоғамдастықтың бөлек жиындарында жергілікті қоғамдастық жиынына қатысу үшін саны үш адамнан аспайтын өкілдер сайланады.</w:t>
      </w:r>
    </w:p>
    <w:bookmarkEnd w:id="252"/>
    <w:bookmarkStart w:name="z297" w:id="253"/>
    <w:p>
      <w:pPr>
        <w:spacing w:after="0"/>
        <w:ind w:left="0"/>
        <w:jc w:val="both"/>
      </w:pPr>
      <w:r>
        <w:rPr>
          <w:rFonts w:ascii="Times New Roman"/>
          <w:b w:val="false"/>
          <w:i w:val="false"/>
          <w:color w:val="000000"/>
          <w:sz w:val="28"/>
        </w:rPr>
        <w:t>
      3. Жергілікті қоғамдастықтың бөлек жиынын ауылдық округінің әкімі шақырады және ұйымдастырады.</w:t>
      </w:r>
    </w:p>
    <w:bookmarkEnd w:id="253"/>
    <w:bookmarkStart w:name="z298" w:id="254"/>
    <w:p>
      <w:pPr>
        <w:spacing w:after="0"/>
        <w:ind w:left="0"/>
        <w:jc w:val="both"/>
      </w:pPr>
      <w:r>
        <w:rPr>
          <w:rFonts w:ascii="Times New Roman"/>
          <w:b w:val="false"/>
          <w:i w:val="false"/>
          <w:color w:val="000000"/>
          <w:sz w:val="28"/>
        </w:rPr>
        <w:t>
      4.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254"/>
    <w:bookmarkStart w:name="z299" w:id="255"/>
    <w:p>
      <w:pPr>
        <w:spacing w:after="0"/>
        <w:ind w:left="0"/>
        <w:jc w:val="both"/>
      </w:pPr>
      <w:r>
        <w:rPr>
          <w:rFonts w:ascii="Times New Roman"/>
          <w:b w:val="false"/>
          <w:i w:val="false"/>
          <w:color w:val="000000"/>
          <w:sz w:val="28"/>
        </w:rPr>
        <w:t>
      5. Бөлек жергілікті қоғамдастық жиынын өткізуді ауылдық округінің әкімі ұйымдастырады.</w:t>
      </w:r>
    </w:p>
    <w:bookmarkEnd w:id="255"/>
    <w:bookmarkStart w:name="z300" w:id="256"/>
    <w:p>
      <w:pPr>
        <w:spacing w:after="0"/>
        <w:ind w:left="0"/>
        <w:jc w:val="both"/>
      </w:pPr>
      <w:r>
        <w:rPr>
          <w:rFonts w:ascii="Times New Roman"/>
          <w:b w:val="false"/>
          <w:i w:val="false"/>
          <w:color w:val="000000"/>
          <w:sz w:val="28"/>
        </w:rPr>
        <w:t>
      6. Жергілікті қоғамдастықтың бөлек жиынының ашылуы алдында тиісті ауыл көшелерінің қатысып отырған, оған қатысуға құқығы бар тұрғындарын тіркеу жүргізіледі.</w:t>
      </w:r>
    </w:p>
    <w:bookmarkEnd w:id="256"/>
    <w:bookmarkStart w:name="z301" w:id="257"/>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57"/>
    <w:bookmarkStart w:name="z302" w:id="258"/>
    <w:p>
      <w:pPr>
        <w:spacing w:after="0"/>
        <w:ind w:left="0"/>
        <w:jc w:val="both"/>
      </w:pPr>
      <w:r>
        <w:rPr>
          <w:rFonts w:ascii="Times New Roman"/>
          <w:b w:val="false"/>
          <w:i w:val="false"/>
          <w:color w:val="000000"/>
          <w:sz w:val="28"/>
        </w:rPr>
        <w:t>
      7. Жергілікті қоғамдастықтың бөлек жиынын ауылдық округінің әкімі немесе ол уәкілеттік берген тұлға ашады.</w:t>
      </w:r>
    </w:p>
    <w:bookmarkEnd w:id="258"/>
    <w:bookmarkStart w:name="z303" w:id="259"/>
    <w:p>
      <w:pPr>
        <w:spacing w:after="0"/>
        <w:ind w:left="0"/>
        <w:jc w:val="both"/>
      </w:pPr>
      <w:r>
        <w:rPr>
          <w:rFonts w:ascii="Times New Roman"/>
          <w:b w:val="false"/>
          <w:i w:val="false"/>
          <w:color w:val="000000"/>
          <w:sz w:val="28"/>
        </w:rPr>
        <w:t>
      Ауылдық округінің әкімі немесе ол уәкілеттік берген тұлға бөлек жергілікті қоғамдастық жиынының төрағасы болып табылады.</w:t>
      </w:r>
    </w:p>
    <w:bookmarkEnd w:id="259"/>
    <w:bookmarkStart w:name="z304" w:id="260"/>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60"/>
    <w:bookmarkStart w:name="z305" w:id="261"/>
    <w:p>
      <w:pPr>
        <w:spacing w:after="0"/>
        <w:ind w:left="0"/>
        <w:jc w:val="both"/>
      </w:pPr>
      <w:r>
        <w:rPr>
          <w:rFonts w:ascii="Times New Roman"/>
          <w:b w:val="false"/>
          <w:i w:val="false"/>
          <w:color w:val="000000"/>
          <w:sz w:val="28"/>
        </w:rPr>
        <w:t>
      8. Жергілікті қоғамдастық жиынына қатысу үшін ауыл, көше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bookmarkEnd w:id="261"/>
    <w:bookmarkStart w:name="z306" w:id="262"/>
    <w:p>
      <w:pPr>
        <w:spacing w:after="0"/>
        <w:ind w:left="0"/>
        <w:jc w:val="both"/>
      </w:pPr>
      <w:r>
        <w:rPr>
          <w:rFonts w:ascii="Times New Roman"/>
          <w:b w:val="false"/>
          <w:i w:val="false"/>
          <w:color w:val="000000"/>
          <w:sz w:val="28"/>
        </w:rPr>
        <w:t>
      9.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62"/>
    <w:bookmarkStart w:name="z307" w:id="263"/>
    <w:p>
      <w:pPr>
        <w:spacing w:after="0"/>
        <w:ind w:left="0"/>
        <w:jc w:val="both"/>
      </w:pPr>
      <w:r>
        <w:rPr>
          <w:rFonts w:ascii="Times New Roman"/>
          <w:b w:val="false"/>
          <w:i w:val="false"/>
          <w:color w:val="000000"/>
          <w:sz w:val="28"/>
        </w:rPr>
        <w:t>
      10. Жергілікті қоғамдастықтың бөлек жиынында хаттама жүргізіледі, оған төраға мен хатшы қол қояды және ауылдық округ әкімінің аппаратына беріледі.</w:t>
      </w:r>
    </w:p>
    <w:bookmarkEnd w:id="263"/>
    <w:bookmarkStart w:name="z308" w:id="264"/>
    <w:p>
      <w:pPr>
        <w:spacing w:after="0"/>
        <w:ind w:left="0"/>
        <w:jc w:val="both"/>
      </w:pPr>
      <w:r>
        <w:rPr>
          <w:rFonts w:ascii="Times New Roman"/>
          <w:b w:val="false"/>
          <w:i w:val="false"/>
          <w:color w:val="000000"/>
          <w:sz w:val="28"/>
        </w:rPr>
        <w:t>
      11. Жергілікті қоғамдастық жиынына қатысу үшін көше тұрғындары өкілдерінің саны келесідей болып айқындалсын:</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қоғамдастықтың бөлек жиынға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сот әрекетке қабілетсіз деп таныған және сот үкімімен бас бостандығынан айыру орындарындағы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Дәулеткерей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Рысқұлбеков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2022 жылғы "10" наурыздағы</w:t>
            </w:r>
            <w:r>
              <w:br/>
            </w:r>
            <w:r>
              <w:rPr>
                <w:rFonts w:ascii="Times New Roman"/>
                <w:b w:val="false"/>
                <w:i w:val="false"/>
                <w:color w:val="000000"/>
                <w:sz w:val="20"/>
              </w:rPr>
              <w:t>№ 128-VІІ шешіміне 18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"26" наурыздағы</w:t>
            </w:r>
            <w:r>
              <w:br/>
            </w:r>
            <w:r>
              <w:rPr>
                <w:rFonts w:ascii="Times New Roman"/>
                <w:b w:val="false"/>
                <w:i w:val="false"/>
                <w:color w:val="000000"/>
                <w:sz w:val="20"/>
              </w:rPr>
              <w:t>№ 364-V шешімімен бекітілген</w:t>
            </w:r>
            <w:r>
              <w:br/>
            </w:r>
            <w:r>
              <w:rPr>
                <w:rFonts w:ascii="Times New Roman"/>
                <w:b w:val="false"/>
                <w:i w:val="false"/>
                <w:color w:val="000000"/>
                <w:sz w:val="20"/>
              </w:rPr>
              <w:t>18 қосымша</w:t>
            </w:r>
          </w:p>
        </w:tc>
      </w:tr>
    </w:tbl>
    <w:bookmarkStart w:name="z311" w:id="265"/>
    <w:p>
      <w:pPr>
        <w:spacing w:after="0"/>
        <w:ind w:left="0"/>
        <w:jc w:val="left"/>
      </w:pPr>
      <w:r>
        <w:rPr>
          <w:rFonts w:ascii="Times New Roman"/>
          <w:b/>
          <w:i w:val="false"/>
          <w:color w:val="000000"/>
        </w:rPr>
        <w:t xml:space="preserve"> Көптоғай ауылдық округінде жергілікті қоғамдастықтың бөлек жиындарын өткізудің және жергілікті қоғамдастық жиынына қатысу үшін көше тұрғындары өкілдерінің санын айқындаудың тәртібі</w:t>
      </w:r>
    </w:p>
    <w:bookmarkEnd w:id="265"/>
    <w:bookmarkStart w:name="z312" w:id="266"/>
    <w:p>
      <w:pPr>
        <w:spacing w:after="0"/>
        <w:ind w:left="0"/>
        <w:jc w:val="both"/>
      </w:pPr>
      <w:r>
        <w:rPr>
          <w:rFonts w:ascii="Times New Roman"/>
          <w:b w:val="false"/>
          <w:i w:val="false"/>
          <w:color w:val="000000"/>
          <w:sz w:val="28"/>
        </w:rPr>
        <w:t>
      1. Ауылдық округінің жергілікті қоғамдастықтың бөлек жиынын өткізу үшін округтің аумағы көшелерге бөлінеді.</w:t>
      </w:r>
    </w:p>
    <w:bookmarkEnd w:id="266"/>
    <w:bookmarkStart w:name="z313" w:id="267"/>
    <w:p>
      <w:pPr>
        <w:spacing w:after="0"/>
        <w:ind w:left="0"/>
        <w:jc w:val="both"/>
      </w:pPr>
      <w:r>
        <w:rPr>
          <w:rFonts w:ascii="Times New Roman"/>
          <w:b w:val="false"/>
          <w:i w:val="false"/>
          <w:color w:val="000000"/>
          <w:sz w:val="28"/>
        </w:rPr>
        <w:t>
      2. Жергілікті қоғамдастықтың бөлек жиындарында жергілікті қоғамдастық жиынына қатысу үшін саны үш адамнан аспайтын өкілдер сайланады.</w:t>
      </w:r>
    </w:p>
    <w:bookmarkEnd w:id="267"/>
    <w:bookmarkStart w:name="z314" w:id="268"/>
    <w:p>
      <w:pPr>
        <w:spacing w:after="0"/>
        <w:ind w:left="0"/>
        <w:jc w:val="both"/>
      </w:pPr>
      <w:r>
        <w:rPr>
          <w:rFonts w:ascii="Times New Roman"/>
          <w:b w:val="false"/>
          <w:i w:val="false"/>
          <w:color w:val="000000"/>
          <w:sz w:val="28"/>
        </w:rPr>
        <w:t>
      3. Жергілікті қоғамдастықтың бөлек жиынын ауылдық округінің әкімі шақырады және ұйымдастырады.</w:t>
      </w:r>
    </w:p>
    <w:bookmarkEnd w:id="268"/>
    <w:bookmarkStart w:name="z315" w:id="269"/>
    <w:p>
      <w:pPr>
        <w:spacing w:after="0"/>
        <w:ind w:left="0"/>
        <w:jc w:val="both"/>
      </w:pPr>
      <w:r>
        <w:rPr>
          <w:rFonts w:ascii="Times New Roman"/>
          <w:b w:val="false"/>
          <w:i w:val="false"/>
          <w:color w:val="000000"/>
          <w:sz w:val="28"/>
        </w:rPr>
        <w:t>
      4.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269"/>
    <w:bookmarkStart w:name="z316" w:id="270"/>
    <w:p>
      <w:pPr>
        <w:spacing w:after="0"/>
        <w:ind w:left="0"/>
        <w:jc w:val="both"/>
      </w:pPr>
      <w:r>
        <w:rPr>
          <w:rFonts w:ascii="Times New Roman"/>
          <w:b w:val="false"/>
          <w:i w:val="false"/>
          <w:color w:val="000000"/>
          <w:sz w:val="28"/>
        </w:rPr>
        <w:t>
      5. Бөлек жергілікті қоғамдастық жиынын өткізуді ауылдық округінің әкімі ұйымдастырады.</w:t>
      </w:r>
    </w:p>
    <w:bookmarkEnd w:id="270"/>
    <w:bookmarkStart w:name="z317" w:id="271"/>
    <w:p>
      <w:pPr>
        <w:spacing w:after="0"/>
        <w:ind w:left="0"/>
        <w:jc w:val="both"/>
      </w:pPr>
      <w:r>
        <w:rPr>
          <w:rFonts w:ascii="Times New Roman"/>
          <w:b w:val="false"/>
          <w:i w:val="false"/>
          <w:color w:val="000000"/>
          <w:sz w:val="28"/>
        </w:rPr>
        <w:t>
      6. Жергілікті қоғамдастықтың бөлек жиынының ашылуы алдында тиісті ауыл көшелерінің қатысып отырған, оған қатысуға құқығы бар тұрғындарын тіркеу жүргізіледі.</w:t>
      </w:r>
    </w:p>
    <w:bookmarkEnd w:id="271"/>
    <w:bookmarkStart w:name="z318" w:id="272"/>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72"/>
    <w:bookmarkStart w:name="z319" w:id="273"/>
    <w:p>
      <w:pPr>
        <w:spacing w:after="0"/>
        <w:ind w:left="0"/>
        <w:jc w:val="both"/>
      </w:pPr>
      <w:r>
        <w:rPr>
          <w:rFonts w:ascii="Times New Roman"/>
          <w:b w:val="false"/>
          <w:i w:val="false"/>
          <w:color w:val="000000"/>
          <w:sz w:val="28"/>
        </w:rPr>
        <w:t>
      7. Жергілікті қоғамдастықтың бөлек жиынын ауылдық округінің әкімі немесе ол уәкілеттік берген тұлға ашады.</w:t>
      </w:r>
    </w:p>
    <w:bookmarkEnd w:id="273"/>
    <w:bookmarkStart w:name="z320" w:id="274"/>
    <w:p>
      <w:pPr>
        <w:spacing w:after="0"/>
        <w:ind w:left="0"/>
        <w:jc w:val="both"/>
      </w:pPr>
      <w:r>
        <w:rPr>
          <w:rFonts w:ascii="Times New Roman"/>
          <w:b w:val="false"/>
          <w:i w:val="false"/>
          <w:color w:val="000000"/>
          <w:sz w:val="28"/>
        </w:rPr>
        <w:t>
      Ауылдық округінің әкімі немесе ол уәкілеттік берген тұлға бөлек жергілікті қоғамдастық жиынының төрағасы болып табылады.</w:t>
      </w:r>
    </w:p>
    <w:bookmarkEnd w:id="274"/>
    <w:bookmarkStart w:name="z321" w:id="275"/>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75"/>
    <w:bookmarkStart w:name="z322" w:id="276"/>
    <w:p>
      <w:pPr>
        <w:spacing w:after="0"/>
        <w:ind w:left="0"/>
        <w:jc w:val="both"/>
      </w:pPr>
      <w:r>
        <w:rPr>
          <w:rFonts w:ascii="Times New Roman"/>
          <w:b w:val="false"/>
          <w:i w:val="false"/>
          <w:color w:val="000000"/>
          <w:sz w:val="28"/>
        </w:rPr>
        <w:t>
      8. Жергілікті қоғамдастық жиынына қатысу үшін ауыл, көше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bookmarkEnd w:id="276"/>
    <w:bookmarkStart w:name="z323" w:id="277"/>
    <w:p>
      <w:pPr>
        <w:spacing w:after="0"/>
        <w:ind w:left="0"/>
        <w:jc w:val="both"/>
      </w:pPr>
      <w:r>
        <w:rPr>
          <w:rFonts w:ascii="Times New Roman"/>
          <w:b w:val="false"/>
          <w:i w:val="false"/>
          <w:color w:val="000000"/>
          <w:sz w:val="28"/>
        </w:rPr>
        <w:t>
      9.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77"/>
    <w:bookmarkStart w:name="z324" w:id="278"/>
    <w:p>
      <w:pPr>
        <w:spacing w:after="0"/>
        <w:ind w:left="0"/>
        <w:jc w:val="both"/>
      </w:pPr>
      <w:r>
        <w:rPr>
          <w:rFonts w:ascii="Times New Roman"/>
          <w:b w:val="false"/>
          <w:i w:val="false"/>
          <w:color w:val="000000"/>
          <w:sz w:val="28"/>
        </w:rPr>
        <w:t>
      10. Жергілікті қоғамдастықтың бөлек жиынында хаттама жүргізіледі, оған төраға мен хатшы қол қояды және ауылдық округ әкімінің аппаратына беріледі.</w:t>
      </w:r>
    </w:p>
    <w:bookmarkEnd w:id="278"/>
    <w:bookmarkStart w:name="z325" w:id="279"/>
    <w:p>
      <w:pPr>
        <w:spacing w:after="0"/>
        <w:ind w:left="0"/>
        <w:jc w:val="both"/>
      </w:pPr>
      <w:r>
        <w:rPr>
          <w:rFonts w:ascii="Times New Roman"/>
          <w:b w:val="false"/>
          <w:i w:val="false"/>
          <w:color w:val="000000"/>
          <w:sz w:val="28"/>
        </w:rPr>
        <w:t>
      11. Жергілікті қоғамдастық жиынына қатысу үшін көше тұрғындары өкілдерінің саны келесідей болып айқындалсын:</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қоғамдастықтың бөлек жиынға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сот әрекетке қабілетсіз деп таныған және сот үкімімен бас бостандығынан айыру орындарындағы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Әбу Сәрсенбаев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Хабер Елжанов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Шайхы Әбішев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Халбай Баянов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Сапура Елеусинова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Жұмажан Мәмбеталиев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2022 жылғы "10" наурыздағы</w:t>
            </w:r>
            <w:r>
              <w:br/>
            </w:r>
            <w:r>
              <w:rPr>
                <w:rFonts w:ascii="Times New Roman"/>
                <w:b w:val="false"/>
                <w:i w:val="false"/>
                <w:color w:val="000000"/>
                <w:sz w:val="20"/>
              </w:rPr>
              <w:t>№ 128-VІІ шешіміне 19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"26" наурыздағы</w:t>
            </w:r>
            <w:r>
              <w:br/>
            </w:r>
            <w:r>
              <w:rPr>
                <w:rFonts w:ascii="Times New Roman"/>
                <w:b w:val="false"/>
                <w:i w:val="false"/>
                <w:color w:val="000000"/>
                <w:sz w:val="20"/>
              </w:rPr>
              <w:t>№ 364-V шешімімен бекітілген</w:t>
            </w:r>
            <w:r>
              <w:br/>
            </w:r>
            <w:r>
              <w:rPr>
                <w:rFonts w:ascii="Times New Roman"/>
                <w:b w:val="false"/>
                <w:i w:val="false"/>
                <w:color w:val="000000"/>
                <w:sz w:val="20"/>
              </w:rPr>
              <w:t>19 қосымша</w:t>
            </w:r>
          </w:p>
        </w:tc>
      </w:tr>
    </w:tbl>
    <w:bookmarkStart w:name="z328" w:id="280"/>
    <w:p>
      <w:pPr>
        <w:spacing w:after="0"/>
        <w:ind w:left="0"/>
        <w:jc w:val="left"/>
      </w:pPr>
      <w:r>
        <w:rPr>
          <w:rFonts w:ascii="Times New Roman"/>
          <w:b/>
          <w:i w:val="false"/>
          <w:color w:val="000000"/>
        </w:rPr>
        <w:t xml:space="preserve"> Кудряшов ауылдық округінде жергілікті қоғамдастықтың бөлек жиындарын өткізудің және жергілікті қоғамдастық жиынына қатысу үшін көше тұрғындары өкілдерінің санын айқындаудың тәртібі</w:t>
      </w:r>
    </w:p>
    <w:bookmarkEnd w:id="280"/>
    <w:bookmarkStart w:name="z329" w:id="281"/>
    <w:p>
      <w:pPr>
        <w:spacing w:after="0"/>
        <w:ind w:left="0"/>
        <w:jc w:val="both"/>
      </w:pPr>
      <w:r>
        <w:rPr>
          <w:rFonts w:ascii="Times New Roman"/>
          <w:b w:val="false"/>
          <w:i w:val="false"/>
          <w:color w:val="000000"/>
          <w:sz w:val="28"/>
        </w:rPr>
        <w:t>
      1. Ауылдық округінің жергілікті қоғамдастықтың бөлек жиынын өткізу үшін округтің аумағы көшелерге бөлінеді.</w:t>
      </w:r>
    </w:p>
    <w:bookmarkEnd w:id="281"/>
    <w:bookmarkStart w:name="z330" w:id="282"/>
    <w:p>
      <w:pPr>
        <w:spacing w:after="0"/>
        <w:ind w:left="0"/>
        <w:jc w:val="both"/>
      </w:pPr>
      <w:r>
        <w:rPr>
          <w:rFonts w:ascii="Times New Roman"/>
          <w:b w:val="false"/>
          <w:i w:val="false"/>
          <w:color w:val="000000"/>
          <w:sz w:val="28"/>
        </w:rPr>
        <w:t>
      2. Жергілікті қоғамдастықтың бөлек жиындарында жергілікті қоғамдастық жиынына қатысу үшін саны үш адамнан аспайтын өкілдер сайланады.</w:t>
      </w:r>
    </w:p>
    <w:bookmarkEnd w:id="282"/>
    <w:bookmarkStart w:name="z331" w:id="283"/>
    <w:p>
      <w:pPr>
        <w:spacing w:after="0"/>
        <w:ind w:left="0"/>
        <w:jc w:val="both"/>
      </w:pPr>
      <w:r>
        <w:rPr>
          <w:rFonts w:ascii="Times New Roman"/>
          <w:b w:val="false"/>
          <w:i w:val="false"/>
          <w:color w:val="000000"/>
          <w:sz w:val="28"/>
        </w:rPr>
        <w:t>
      3. Жергілікті қоғамдастықтың бөлек жиынын ауылдық округінің әкімі шақырады және ұйымдастырады.</w:t>
      </w:r>
    </w:p>
    <w:bookmarkEnd w:id="283"/>
    <w:bookmarkStart w:name="z332" w:id="284"/>
    <w:p>
      <w:pPr>
        <w:spacing w:after="0"/>
        <w:ind w:left="0"/>
        <w:jc w:val="both"/>
      </w:pPr>
      <w:r>
        <w:rPr>
          <w:rFonts w:ascii="Times New Roman"/>
          <w:b w:val="false"/>
          <w:i w:val="false"/>
          <w:color w:val="000000"/>
          <w:sz w:val="28"/>
        </w:rPr>
        <w:t>
      4.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284"/>
    <w:bookmarkStart w:name="z333" w:id="285"/>
    <w:p>
      <w:pPr>
        <w:spacing w:after="0"/>
        <w:ind w:left="0"/>
        <w:jc w:val="both"/>
      </w:pPr>
      <w:r>
        <w:rPr>
          <w:rFonts w:ascii="Times New Roman"/>
          <w:b w:val="false"/>
          <w:i w:val="false"/>
          <w:color w:val="000000"/>
          <w:sz w:val="28"/>
        </w:rPr>
        <w:t>
      5. Бөлек жергілікті қоғамдастық жиынын өткізуді ауылдық округінің әкімі ұйымдастырады.</w:t>
      </w:r>
    </w:p>
    <w:bookmarkEnd w:id="285"/>
    <w:bookmarkStart w:name="z334" w:id="286"/>
    <w:p>
      <w:pPr>
        <w:spacing w:after="0"/>
        <w:ind w:left="0"/>
        <w:jc w:val="both"/>
      </w:pPr>
      <w:r>
        <w:rPr>
          <w:rFonts w:ascii="Times New Roman"/>
          <w:b w:val="false"/>
          <w:i w:val="false"/>
          <w:color w:val="000000"/>
          <w:sz w:val="28"/>
        </w:rPr>
        <w:t>
      6. Жергілікті қоғамдастықтың бөлек жиынының ашылуы алдында тиісті ауыл көшелерінің қатысып отырған, оған қатысуға құқығы бар тұрғындарын тіркеу жүргізіледі.</w:t>
      </w:r>
    </w:p>
    <w:bookmarkEnd w:id="286"/>
    <w:bookmarkStart w:name="z335" w:id="287"/>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87"/>
    <w:bookmarkStart w:name="z336" w:id="288"/>
    <w:p>
      <w:pPr>
        <w:spacing w:after="0"/>
        <w:ind w:left="0"/>
        <w:jc w:val="both"/>
      </w:pPr>
      <w:r>
        <w:rPr>
          <w:rFonts w:ascii="Times New Roman"/>
          <w:b w:val="false"/>
          <w:i w:val="false"/>
          <w:color w:val="000000"/>
          <w:sz w:val="28"/>
        </w:rPr>
        <w:t>
      7. Жергілікті қоғамдастықтың бөлек жиынын ауылдық округінің әкімі немесе ол уәкілеттік берген тұлға ашады.</w:t>
      </w:r>
    </w:p>
    <w:bookmarkEnd w:id="288"/>
    <w:bookmarkStart w:name="z337" w:id="289"/>
    <w:p>
      <w:pPr>
        <w:spacing w:after="0"/>
        <w:ind w:left="0"/>
        <w:jc w:val="both"/>
      </w:pPr>
      <w:r>
        <w:rPr>
          <w:rFonts w:ascii="Times New Roman"/>
          <w:b w:val="false"/>
          <w:i w:val="false"/>
          <w:color w:val="000000"/>
          <w:sz w:val="28"/>
        </w:rPr>
        <w:t>
      Ауылдық округінің әкімі немесе ол уәкілеттік берген тұлға бөлек жергілікті қоғамдастық жиынының төрағасы болып табылады.</w:t>
      </w:r>
    </w:p>
    <w:bookmarkEnd w:id="289"/>
    <w:bookmarkStart w:name="z338" w:id="290"/>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90"/>
    <w:bookmarkStart w:name="z339" w:id="291"/>
    <w:p>
      <w:pPr>
        <w:spacing w:after="0"/>
        <w:ind w:left="0"/>
        <w:jc w:val="both"/>
      </w:pPr>
      <w:r>
        <w:rPr>
          <w:rFonts w:ascii="Times New Roman"/>
          <w:b w:val="false"/>
          <w:i w:val="false"/>
          <w:color w:val="000000"/>
          <w:sz w:val="28"/>
        </w:rPr>
        <w:t>
      8. Жергілікті қоғамдастық жиынына қатысу үшін ауыл, көше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bookmarkEnd w:id="291"/>
    <w:bookmarkStart w:name="z340" w:id="292"/>
    <w:p>
      <w:pPr>
        <w:spacing w:after="0"/>
        <w:ind w:left="0"/>
        <w:jc w:val="both"/>
      </w:pPr>
      <w:r>
        <w:rPr>
          <w:rFonts w:ascii="Times New Roman"/>
          <w:b w:val="false"/>
          <w:i w:val="false"/>
          <w:color w:val="000000"/>
          <w:sz w:val="28"/>
        </w:rPr>
        <w:t>
      9.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92"/>
    <w:bookmarkStart w:name="z341" w:id="293"/>
    <w:p>
      <w:pPr>
        <w:spacing w:after="0"/>
        <w:ind w:left="0"/>
        <w:jc w:val="both"/>
      </w:pPr>
      <w:r>
        <w:rPr>
          <w:rFonts w:ascii="Times New Roman"/>
          <w:b w:val="false"/>
          <w:i w:val="false"/>
          <w:color w:val="000000"/>
          <w:sz w:val="28"/>
        </w:rPr>
        <w:t>
      10. Жергілікті қоғамдастықтың бөлек жиынында хаттама жүргізіледі, оған төраға мен хатшы қол қояды және ауылдық округ әкімінің аппаратына беріледі.</w:t>
      </w:r>
    </w:p>
    <w:bookmarkEnd w:id="293"/>
    <w:bookmarkStart w:name="z342" w:id="294"/>
    <w:p>
      <w:pPr>
        <w:spacing w:after="0"/>
        <w:ind w:left="0"/>
        <w:jc w:val="both"/>
      </w:pPr>
      <w:r>
        <w:rPr>
          <w:rFonts w:ascii="Times New Roman"/>
          <w:b w:val="false"/>
          <w:i w:val="false"/>
          <w:color w:val="000000"/>
          <w:sz w:val="28"/>
        </w:rPr>
        <w:t>
      11. Жергілікті қоғамдастық жиынына қатысу үшін көше тұрғындары өкілдерінің саны келесідей болып айқындалсын:</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Кудряшов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қоғамдастықтың бөлек жиынға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сот әрекетке қабілетсіз деп таныған және сот үкімімен бас бостандығынан айыру орындарындағы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 Мазуров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Сатыбай Намазалиев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Құсайын Өтешқалиев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