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e49c9" w14:textId="e6e49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2021 жылғы 27 желтоқсандағы №118-VІІ "2022-2024 жылдарға арналған Құрманғазы ауданының ауылдық округтерінің бюджеттерін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Құрманғазы аудандық мәслихатының 2022 жылғы 21 шілдедегі № 168-VII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Құрманғазы аудандық мәслихаты ШЕШТІ: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Құрманғазы аудандық мәслихаттың "2022-2024 жылдарға арналған Құрманғазы ауданының ауылдық округтерінің бюджеттерін бекіту туралы" 2021 жылғы 27 желтоқсандағы № 118-VІІ (нормативтік құқықтық актілерді мемлекеттік тіркеу тізілімінде № 162877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58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Жугинисов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21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168-VІІ 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118-VІІ шешіміне 1 қосымша</w:t>
            </w:r>
          </w:p>
        </w:tc>
      </w:tr>
    </w:tbl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Құрманғазы ауылдық округінің 2022 жылға арналған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297 837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246 757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246 757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246 757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182 755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бағдарламаның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303 257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94 272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94 219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94 219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85 219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160 504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80 203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80 203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Қаржылық активтермен жасалатын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-5 420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қалаланың, ауылдың, кенттің, ауылдық округінің әкімінің аппараты алған қарыздар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21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168-VІI 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118-VІI шешіміне 58 қосымша</w:t>
            </w:r>
          </w:p>
        </w:tc>
      </w:tr>
    </w:tbl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ауылдық округтер әкімдері аппараты арқылы бюджеттік бағдарламаларды қаржыландыру көлемдері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Бағдарламалардың коды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округтердің атауы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Азғыр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Құрманғазы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Дыңғызыл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Еңбекші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Орлы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Елдi мекендердi абаттандыру мен көгалдандыру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303257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206307</w:t>
            </w:r>
          </w:p>
        </w:tc>
      </w:tr>
    </w:tbl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Бағдарламалардың коды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Жаңаталап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Кудряшов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Мақаш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Нұржау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Сүйіндік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Теңіз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Байда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Елдi мекендердi абаттандыру мен көгалдандыру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68161</w:t>
            </w:r>
          </w:p>
        </w:tc>
      </w:tr>
    </w:tbl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Бағдарламалардың коды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Қиғаш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Шортанбай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Көптоғай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63453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37988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31388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55587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836454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36876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72598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Елдi мекендердi абаттандыру мен көгалдандыру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32878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468968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23399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375780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52309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85552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113346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96066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2075041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