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802ac" w14:textId="2c802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2021 жылғы 27 желтоқсандағы № 117-VІІ "2022-2024 жылдарға арналған ауданның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2022 жылғы 12 қазандағы № 185-VII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Құрманғазы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Құрманғазы аудандық мәслихатының "2022-2024 жылдарға арналған ауданның бюджетін бекіту туралы" 2021 жылғы 27 желтоқсандағы № 117-VІІ (нормативтік құқықтық актілерді мемлекеттік тіркеу тізілімінде № 26244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аудандық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14 701 439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3 458 390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45 209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44 500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11 153 340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15 289 618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16 210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41 350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25 140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- 604 389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604 389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41 350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25 140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588 179 мың теңге."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2022 жылға аудандық бюджеттен ауылдық округтердің бюджеттеріне келесі көлемдерде трансферттер беру белгіленсін: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37 475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54 773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"Amanat" партиясының сайлауалды бағдарламасы бойынша елді мекендерді көгалдандыруға 5 700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қысқы мерзімге дайындық жұмыстарын жүргізуге 607 480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ұйымдарын ағымдағы ұстауға, материалдық-техникалық жарақтандыруға және күрделі жөндеуге 73 900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жолдарының жұмыс істеуін қамтамасыз етуге 20 500 мың теңге."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2022 жылға арналған аудандық бюджетте республикалық бюджеттен және Қазақстан Республикасының Ұлттық қорынан келесі көлемдерде ағымдағы нысаналы трансферттер көзделгені ескерілсін: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189 605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мүгедектердің құқықтарын қамтамасыз етуге және өмір сүру сапасын жақсартуға 26 791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нәтижелі жұмыспен қамтуды дамытуға 227 876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ұйымдардың: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жұмыскерлерінің жалақысын көтеруге 114 274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144 618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76 644 мың теңге."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2022 жылға арналған аудандық бюджетте облыстық бюджеттен келесі көлемдерде нысаналы ағымдағы трансферттер көзделгені ескерілсін: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"Amanat" партиясының сайлауалды бағдарламасы бойынша елді мекендерді көгалдандыруға 5 700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"Еңбек" мемлекеттік бағдарламасының "Алғашқы жұмыс орны" жобасын жүзеге асыруға 792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жекелеген санаттарына әлеуметтік көмек көрсетуге 138 041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ұйымдарын ағымдағы ұстауға, материалдық-техникалық жарақтандыруға және күрделі жөндеуге 77 042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қысқы мерзімге дайындық жұмыстарын жүргізуге 625 717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жолаушылар тасымалдарын субсидиялауға 82 881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жолдарының жұмыс істеуін қамтамасыз етуге 81 828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"Ұрпақтар келісім шарты" жобасын жүзеге асыруға 460,0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 балалар мен 1 топтағы мүгедектердің санаторлық-курорттық емделу кезінде ілесіп жүретін адамдардың жол жүру шығындарына 10 107,0 мың теңге."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2022 жылға арналған аудандық бюджетте облыстық бюджеттен келесі көлемдерде нысаналы даму трансферттері көзделгені ескерілсін: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мекендерде сумен жабдықтау және су бұру жүйесін дамытуға 37 482 мың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объектілерін дамытуға 46 726 мың теңге;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558 906 мың теңге.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 инфрақұрылымның құрылысына 12 060 мың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объектілерді салуға және қайта жаңартуға 50 000 мың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 объектілерін дамытуға 9 000 мың теңге."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2022 жылға арналған аудандық бюджетте жергілікті атқарушы органдардың қарызын өтеу және борышына қызмет көрсету үшін 30 178 мың теңге көзделгені ескерілсін."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Жүгінісов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117-VII шешіміне 1 қосымша</w:t>
            </w:r>
          </w:p>
        </w:tc>
      </w:tr>
    </w:tbl>
    <w:bookmarkStart w:name="z6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14 701 439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11 153 340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15 289 618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мақсатында мүлiктi бағалауды жүргiзу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өзгеде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әлеуметтiк бағдарламалар және азаматтық хал актілерін тіркеу бөлiмi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бiрдей әскери мiндеттi атқару шеңберiндегi iс-шаралар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әлеуметтiк бағдарламалар және азаматтық хал актілерін тіркеу бөлiмi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әлеуметтiк бағдарламалар және азаматтық хал актілерін тіркеу бөлiмi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бiлiм беру, әлеуметтiк қамтамасыз ету, мәдениет, спорт және ветеринар мамандарына отын сатып алуға Қазақстан Республикасының заңнамасына сәйкес әлеуметтiк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салаларындагы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әлеуметтiк бағдарламалар және азаматтық хал актілерін тіркеу бөлiмi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жобалау, салу және/немесе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жүйесiн дамыту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денгейде спорттық жарыстар өткiзу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Өнеркәсiп, сәулет, қала құрылысы және құрылыс қызметi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жергiлiктi атқарушы органының резервi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Нысаналы пайдаланылмаған (толық пайдаланылмаған) трансферттерді қайтару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Қаржылық активтермен жасалатын операциялар бойынша сальдо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-604389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