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7c75" w14:textId="6af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118-VІІ "2022-2024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14 желтоқсандағы № 198-VII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"2022-2024 жылдарға арналған Құрманғазы ауданының ауылдық округтерінің бюджеттерін бекіту туралы" 2021 жылғы 27 желтоқсандағы № 118-VІІ (нормативтік құқықтық актілерді мемлекеттік тіркеу тізілімінде № 162877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284 429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240 249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289 849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5 420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82 712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74 062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83 326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614 мың теңге.".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96 386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93 335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97 272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886 мың теңге.".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181 262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176 162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183 255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-1 993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1 993 мың теңге.".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75 904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2 986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72 894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76 897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-993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993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993 мың теңге.".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98 293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95 393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99 255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962 мың теңге.".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21-қосымшаларға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86 645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7 260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78 925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88 088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-1 443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1 443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1 443 мың теңге.".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60 427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1 665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58 622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60 644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217 мың теңге.".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100 052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97 352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100 413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361 мың теңге.".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89 879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3 755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86 124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90 590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711 мың теңге.".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2022-2024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81 259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77 502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82 633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1 374 мың теңге.".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2022-2024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99 824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4 757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94 754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102 302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-2 478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2 478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2 478 мың теңге.".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2022-2024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91 928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1 451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90 225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93 552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-1 624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1 624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1 624 мың теңге.".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2022-2024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170 019 мың теңге, оның ішінде: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1 394 мың теңге;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168 567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170 647 мың теңге;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теңге, оның ішінде: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628 мың теңге.".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2022-2024 жылдарға арналған Бөкейхан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69 878 мың теңге, 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1 113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67 835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70 111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теңге, оның ішінде: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233 мың теңге.".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2022-2024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104 459 мың теңге, оның ішінде: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1 366 мың теңге;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 мың теңге;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102 789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937 мың теңге.".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2022-2024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89 747 мың теңге, оның ішінде: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88 847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90 851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-1 104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мың теңге, оның ішінде: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1 104 мың теңге.".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2022-2024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81 909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80 059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84 362 мың теңге;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-2 453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2 453 мың теңге, оның ішінде: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2 453 мың теңге.".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2022-2024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61 467 мың теңге, оның ішінде: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60 097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62 371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 мың теңге;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 мың теңге, оның ішінде: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904 мың теңге.".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1 қосымша</w:t>
            </w:r>
          </w:p>
        </w:tc>
      </w:tr>
    </w:tbl>
    <w:bookmarkStart w:name="z3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 шешіміне 4 қосымша</w:t>
            </w:r>
          </w:p>
        </w:tc>
      </w:tr>
    </w:tbl>
    <w:bookmarkStart w:name="z37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7 қосымша</w:t>
            </w:r>
          </w:p>
        </w:tc>
      </w:tr>
    </w:tbl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2022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2022 жылға арналған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2022 жылға арналған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2022 жылға арналған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2022 жылға арналған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2022 жылға арналған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2022 жылға арналған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2022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2022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2022 жылға арналған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1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2022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118-VIІ шешіміне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16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Бөкейхан ауылдық округінің 2022 жылға арналған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2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2022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2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2022 жылға арналған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2022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198-VІІ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2022 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198-VІI шешіміне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ауылдық округтер әкімдері аппараты арқылы бюджеттік бағдарламаларды қаржыландыру көлемдері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</w:tbl>
    <w:bookmarkStart w:name="z43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</w:t>
            </w:r>
          </w:p>
        </w:tc>
      </w:tr>
    </w:tbl>
    <w:bookmarkStart w:name="z43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