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a0fb" w14:textId="0e8a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құрылымдық бөлімшелерінің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29 желтоқсандағы № 508-НҚ бұйрығы.</w:t>
      </w:r>
    </w:p>
    <w:p>
      <w:pPr>
        <w:spacing w:after="0"/>
        <w:ind w:left="0"/>
        <w:jc w:val="both"/>
      </w:pPr>
      <w:bookmarkStart w:name="z0" w:id="0"/>
      <w:r>
        <w:rPr>
          <w:rFonts w:ascii="Times New Roman"/>
          <w:b w:val="false"/>
          <w:i w:val="false"/>
          <w:color w:val="000000"/>
          <w:sz w:val="28"/>
        </w:rPr>
        <w:t xml:space="preserve">
      "Қазақстан Республикасы Сауда және интеграция министрлігінің кейбір мәселелері туралы" Қазақстан Республикасы Үкіметінің 2022 жылғы 5 желтоқсандағы № 979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мекемесінің ережесі;</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мекемесінің ережесі;</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мекемесінің ережесі;</w:t>
      </w:r>
    </w:p>
    <w:bookmarkEnd w:id="4"/>
    <w:bookmarkStart w:name="z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мекемесінің ережесі;</w:t>
      </w:r>
    </w:p>
    <w:bookmarkEnd w:id="5"/>
    <w:bookmarkStart w:name="z6"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мекемесінің ережесі;</w:t>
      </w:r>
    </w:p>
    <w:bookmarkEnd w:id="6"/>
    <w:bookmarkStart w:name="z7"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мекемесінің ережесі;</w:t>
      </w:r>
    </w:p>
    <w:bookmarkEnd w:id="7"/>
    <w:bookmarkStart w:name="z8"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мекемесінің ережесі;</w:t>
      </w:r>
    </w:p>
    <w:bookmarkEnd w:id="8"/>
    <w:bookmarkStart w:name="z9"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мекемесінің ережесі;</w:t>
      </w:r>
    </w:p>
    <w:bookmarkEnd w:id="9"/>
    <w:bookmarkStart w:name="z10"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мекемесінің ережесі;</w:t>
      </w:r>
    </w:p>
    <w:bookmarkEnd w:id="10"/>
    <w:bookmarkStart w:name="z11"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мекемесінің ережесі;</w:t>
      </w:r>
    </w:p>
    <w:bookmarkEnd w:id="11"/>
    <w:bookmarkStart w:name="z12"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мекемесінің ережесі;</w:t>
      </w:r>
    </w:p>
    <w:bookmarkEnd w:id="12"/>
    <w:bookmarkStart w:name="z13"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мекемесінің ережесі;</w:t>
      </w:r>
    </w:p>
    <w:bookmarkEnd w:id="13"/>
    <w:bookmarkStart w:name="z14"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мекемесінің ережесі;</w:t>
      </w:r>
    </w:p>
    <w:bookmarkEnd w:id="14"/>
    <w:bookmarkStart w:name="z15"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мекемесінің ережесі;</w:t>
      </w:r>
    </w:p>
    <w:bookmarkEnd w:id="15"/>
    <w:bookmarkStart w:name="z16"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мекемесінің ережесі;</w:t>
      </w:r>
    </w:p>
    <w:bookmarkEnd w:id="16"/>
    <w:bookmarkStart w:name="z17"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мекемесінің ережесі;</w:t>
      </w:r>
    </w:p>
    <w:bookmarkEnd w:id="17"/>
    <w:bookmarkStart w:name="z18"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мекемесінің ережесі;</w:t>
      </w:r>
    </w:p>
    <w:bookmarkEnd w:id="18"/>
    <w:bookmarkStart w:name="z19"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мекемесінің ережесі;</w:t>
      </w:r>
    </w:p>
    <w:bookmarkEnd w:id="19"/>
    <w:bookmarkStart w:name="z20"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мекемесінің ережесі;</w:t>
      </w:r>
    </w:p>
    <w:bookmarkEnd w:id="20"/>
    <w:bookmarkStart w:name="z21"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мекемесінің ережесі бекітілсін.</w:t>
      </w:r>
    </w:p>
    <w:bookmarkEnd w:id="21"/>
    <w:bookmarkStart w:name="z22" w:id="22"/>
    <w:p>
      <w:pPr>
        <w:spacing w:after="0"/>
        <w:ind w:left="0"/>
        <w:jc w:val="both"/>
      </w:pPr>
      <w:r>
        <w:rPr>
          <w:rFonts w:ascii="Times New Roman"/>
          <w:b w:val="false"/>
          <w:i w:val="false"/>
          <w:color w:val="000000"/>
          <w:sz w:val="28"/>
        </w:rPr>
        <w:t xml:space="preserve">
      2. "Қазақстан Республикасы Сауда және интеграция министрлігінің Тұтынушылардың құқықтарын қорғау комитеті" республикалық мемлекеттік мекемесінің және оның аумақтық бөлімшелерінің ережесін бекіту туралы" Қазақстан Республикасы Сауда және интеграция министрінің міндетін атқарушының 2019 жылғы 25 шілдедегі № 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4" w:id="23"/>
    <w:p>
      <w:pPr>
        <w:spacing w:after="0"/>
        <w:ind w:left="0"/>
        <w:jc w:val="both"/>
      </w:pPr>
      <w:r>
        <w:rPr>
          <w:rFonts w:ascii="Times New Roman"/>
          <w:b w:val="false"/>
          <w:i w:val="false"/>
          <w:color w:val="000000"/>
          <w:sz w:val="28"/>
        </w:rPr>
        <w:t>
      "Қазақстан Республикасы Сауда және интеграция министрлігінің Тұтынушылардың құқықтарын қорғау комитеті" республикалық мемлекеттік мекемесінің ережесін бекіту туралы"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24"/>
    <w:p>
      <w:pPr>
        <w:spacing w:after="0"/>
        <w:ind w:left="0"/>
        <w:jc w:val="both"/>
      </w:pPr>
      <w:r>
        <w:rPr>
          <w:rFonts w:ascii="Times New Roman"/>
          <w:b w:val="false"/>
          <w:i w:val="false"/>
          <w:color w:val="000000"/>
          <w:sz w:val="28"/>
        </w:rPr>
        <w:t>
      "1. Осы бұйрыққа қосымшаға сәйкес "Қазақстан Республикасы Сауда және интеграция министрлігі Тұтынушылардың құқықтарын қорғау комитеті" республикалық мемлекеттік мекемесінің ережесі бекітілсін.";</w:t>
      </w:r>
    </w:p>
    <w:bookmarkEnd w:id="24"/>
    <w:bookmarkStart w:name="z27" w:id="2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жаңа редакцияда жазылсын;</w:t>
      </w:r>
    </w:p>
    <w:bookmarkEnd w:id="25"/>
    <w:bookmarkStart w:name="z28" w:id="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алып тасталсын.</w:t>
      </w:r>
    </w:p>
    <w:bookmarkEnd w:id="26"/>
    <w:bookmarkStart w:name="z29" w:id="27"/>
    <w:p>
      <w:pPr>
        <w:spacing w:after="0"/>
        <w:ind w:left="0"/>
        <w:jc w:val="both"/>
      </w:pPr>
      <w:r>
        <w:rPr>
          <w:rFonts w:ascii="Times New Roman"/>
          <w:b w:val="false"/>
          <w:i w:val="false"/>
          <w:color w:val="000000"/>
          <w:sz w:val="28"/>
        </w:rPr>
        <w:t xml:space="preserve">
      3. "Қазақстан Республикасы Сауда және интеграция министрлігінің Сауда комитеті" республикалық мемлекеттік мекемесінің және оның аумақтық бөлімшелерінің ережелерін бекіту туралы" Қазақстан Республикасы Сауда және интеграция министрінің 2021 жылғы 29 желтоқсандағы № 658-НҚ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1" w:id="28"/>
    <w:p>
      <w:pPr>
        <w:spacing w:after="0"/>
        <w:ind w:left="0"/>
        <w:jc w:val="both"/>
      </w:pPr>
      <w:r>
        <w:rPr>
          <w:rFonts w:ascii="Times New Roman"/>
          <w:b w:val="false"/>
          <w:i w:val="false"/>
          <w:color w:val="000000"/>
          <w:sz w:val="28"/>
        </w:rPr>
        <w:t>
      "Қазақстан Республикасы Сауда және интеграция министрлігінің Сауда комитеті" республикалық мемлекеттік мекемесінің ережесін бекіту туралы"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 w:id="29"/>
    <w:p>
      <w:pPr>
        <w:spacing w:after="0"/>
        <w:ind w:left="0"/>
        <w:jc w:val="both"/>
      </w:pPr>
      <w:r>
        <w:rPr>
          <w:rFonts w:ascii="Times New Roman"/>
          <w:b w:val="false"/>
          <w:i w:val="false"/>
          <w:color w:val="000000"/>
          <w:sz w:val="28"/>
        </w:rPr>
        <w:t>
      "1. Осы бұйрыққа қосымшаға сәйкес "Қазақстан Республикасы Сауда және интеграция министрлігі Сауда комитеті" республикалық мемлекеттік мекемесінің ережесі бекітілсін.";</w:t>
      </w:r>
    </w:p>
    <w:bookmarkEnd w:id="29"/>
    <w:bookmarkStart w:name="z34" w:id="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жаңа редакцияда жазылсын;</w:t>
      </w:r>
    </w:p>
    <w:bookmarkEnd w:id="30"/>
    <w:bookmarkStart w:name="z35" w:id="3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w:t>
      </w:r>
      <w:r>
        <w:rPr>
          <w:rFonts w:ascii="Times New Roman"/>
          <w:b w:val="false"/>
          <w:i w:val="false"/>
          <w:color w:val="000000"/>
          <w:sz w:val="28"/>
        </w:rPr>
        <w:t xml:space="preserve"> алып тасталсын.</w:t>
      </w:r>
    </w:p>
    <w:bookmarkEnd w:id="31"/>
    <w:bookmarkStart w:name="z36" w:id="32"/>
    <w:p>
      <w:pPr>
        <w:spacing w:after="0"/>
        <w:ind w:left="0"/>
        <w:jc w:val="both"/>
      </w:pPr>
      <w:r>
        <w:rPr>
          <w:rFonts w:ascii="Times New Roman"/>
          <w:b w:val="false"/>
          <w:i w:val="false"/>
          <w:color w:val="000000"/>
          <w:sz w:val="28"/>
        </w:rPr>
        <w:t>
      4. Қазақстан Республикасы Сауда және интеграция министрлігінің Тұтынушылардың құқықтарын қорғау, Сауда комитеттері заңнамада белгіленген тәртіппен:</w:t>
      </w:r>
    </w:p>
    <w:bookmarkEnd w:id="32"/>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оны қазақ және орыс тілдерінде электрондық нысанда жіберуді;</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Start w:name="z37" w:id="33"/>
    <w:p>
      <w:pPr>
        <w:spacing w:after="0"/>
        <w:ind w:left="0"/>
        <w:jc w:val="both"/>
      </w:pPr>
      <w:r>
        <w:rPr>
          <w:rFonts w:ascii="Times New Roman"/>
          <w:b w:val="false"/>
          <w:i w:val="false"/>
          <w:color w:val="000000"/>
          <w:sz w:val="28"/>
        </w:rPr>
        <w:t>
      5. Қазақстан Республикасы Сауда және интеграция министрлігінің қарамағындағы аумақтық органдар заңнамада белгіленген тәртіппен:</w:t>
      </w:r>
    </w:p>
    <w:bookmarkEnd w:id="3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заңды тұлғалардың уәкілетті органда мемлекеттік тіркелуін қамтамасыз етсін.</w:t>
      </w:r>
    </w:p>
    <w:bookmarkStart w:name="z38" w:id="34"/>
    <w:p>
      <w:pPr>
        <w:spacing w:after="0"/>
        <w:ind w:left="0"/>
        <w:jc w:val="both"/>
      </w:pPr>
      <w:r>
        <w:rPr>
          <w:rFonts w:ascii="Times New Roman"/>
          <w:b w:val="false"/>
          <w:i w:val="false"/>
          <w:color w:val="000000"/>
          <w:sz w:val="28"/>
        </w:rPr>
        <w:t>
      6. Осы бұйрықтың орындалуын бақылау жетекшілік ететін Қазақстан Республикасының Cауда және интеграция вице-министріне жүктелсін.</w:t>
      </w:r>
    </w:p>
    <w:bookmarkEnd w:id="34"/>
    <w:bookmarkStart w:name="z39" w:id="35"/>
    <w:p>
      <w:pPr>
        <w:spacing w:after="0"/>
        <w:ind w:left="0"/>
        <w:jc w:val="both"/>
      </w:pPr>
      <w:r>
        <w:rPr>
          <w:rFonts w:ascii="Times New Roman"/>
          <w:b w:val="false"/>
          <w:i w:val="false"/>
          <w:color w:val="000000"/>
          <w:sz w:val="28"/>
        </w:rPr>
        <w:t>
      7. Осы бұйрық қол қойылған күнінен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1-қосымша</w:t>
            </w:r>
          </w:p>
        </w:tc>
      </w:tr>
    </w:tbl>
    <w:bookmarkStart w:name="z41" w:id="36"/>
    <w:p>
      <w:pPr>
        <w:spacing w:after="0"/>
        <w:ind w:left="0"/>
        <w:jc w:val="left"/>
      </w:pPr>
      <w:r>
        <w:rPr>
          <w:rFonts w:ascii="Times New Roman"/>
          <w:b/>
          <w:i w:val="false"/>
          <w:color w:val="000000"/>
        </w:rPr>
        <w:t xml:space="preserve">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 туралы ереже</w:t>
      </w:r>
    </w:p>
    <w:bookmarkEnd w:id="36"/>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42" w:id="37"/>
    <w:p>
      <w:pPr>
        <w:spacing w:after="0"/>
        <w:ind w:left="0"/>
        <w:jc w:val="left"/>
      </w:pPr>
      <w:r>
        <w:rPr>
          <w:rFonts w:ascii="Times New Roman"/>
          <w:b/>
          <w:i w:val="false"/>
          <w:color w:val="000000"/>
        </w:rPr>
        <w:t xml:space="preserve"> 1-тарау. Жалпы ережелер</w:t>
      </w:r>
    </w:p>
    <w:bookmarkEnd w:id="37"/>
    <w:bookmarkStart w:name="z43" w:id="38"/>
    <w:p>
      <w:pPr>
        <w:spacing w:after="0"/>
        <w:ind w:left="0"/>
        <w:jc w:val="both"/>
      </w:pPr>
      <w:r>
        <w:rPr>
          <w:rFonts w:ascii="Times New Roman"/>
          <w:b w:val="false"/>
          <w:i w:val="false"/>
          <w:color w:val="000000"/>
          <w:sz w:val="28"/>
        </w:rPr>
        <w:t>
      1.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38"/>
    <w:bookmarkStart w:name="z44" w:id="3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9"/>
    <w:bookmarkStart w:name="z45" w:id="4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0"/>
    <w:bookmarkStart w:name="z46" w:id="41"/>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41"/>
    <w:bookmarkStart w:name="z47" w:id="42"/>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42"/>
    <w:bookmarkStart w:name="z48" w:id="4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43"/>
    <w:bookmarkStart w:name="z49" w:id="44"/>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44"/>
    <w:bookmarkStart w:name="z50" w:id="45"/>
    <w:p>
      <w:pPr>
        <w:spacing w:after="0"/>
        <w:ind w:left="0"/>
        <w:jc w:val="both"/>
      </w:pPr>
      <w:r>
        <w:rPr>
          <w:rFonts w:ascii="Times New Roman"/>
          <w:b w:val="false"/>
          <w:i w:val="false"/>
          <w:color w:val="000000"/>
          <w:sz w:val="28"/>
        </w:rPr>
        <w:t>
      8. Департаменттің орналасқан жері: 010000, Қазақстан Республикасы, Астана қаласы, Нұра ауданы, Қабанбай батыра даңғылы, 33.</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9. Мемлекеттік органның толық атауы:</w:t>
      </w:r>
    </w:p>
    <w:bookmarkEnd w:id="46"/>
    <w:bookmarkStart w:name="z52" w:id="47"/>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w:t>
      </w:r>
    </w:p>
    <w:bookmarkEnd w:id="47"/>
    <w:bookmarkStart w:name="z53" w:id="48"/>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городу Астане".</w:t>
      </w:r>
    </w:p>
    <w:bookmarkEnd w:id="48"/>
    <w:bookmarkStart w:name="z54" w:id="4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9"/>
    <w:bookmarkStart w:name="z55" w:id="50"/>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50"/>
    <w:bookmarkStart w:name="z56" w:id="51"/>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51"/>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57" w:id="5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2"/>
    <w:bookmarkStart w:name="z58" w:id="53"/>
    <w:p>
      <w:pPr>
        <w:spacing w:after="0"/>
        <w:ind w:left="0"/>
        <w:jc w:val="both"/>
      </w:pPr>
      <w:r>
        <w:rPr>
          <w:rFonts w:ascii="Times New Roman"/>
          <w:b w:val="false"/>
          <w:i w:val="false"/>
          <w:color w:val="000000"/>
          <w:sz w:val="28"/>
        </w:rPr>
        <w:t>
      13. Мақсаттары:</w:t>
      </w:r>
    </w:p>
    <w:bookmarkEnd w:id="53"/>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59" w:id="54"/>
    <w:p>
      <w:pPr>
        <w:spacing w:after="0"/>
        <w:ind w:left="0"/>
        <w:jc w:val="both"/>
      </w:pPr>
      <w:r>
        <w:rPr>
          <w:rFonts w:ascii="Times New Roman"/>
          <w:b w:val="false"/>
          <w:i w:val="false"/>
          <w:color w:val="000000"/>
          <w:sz w:val="28"/>
        </w:rPr>
        <w:t>
      14. Құқықтары мен міндеттері:</w:t>
      </w:r>
    </w:p>
    <w:bookmarkEnd w:id="54"/>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15. Функциялары:</w:t>
      </w:r>
    </w:p>
    <w:bookmarkEnd w:id="55"/>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1" w:id="56"/>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56"/>
    <w:bookmarkStart w:name="z62" w:id="5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57"/>
    <w:bookmarkStart w:name="z63" w:id="5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8"/>
    <w:bookmarkStart w:name="z64" w:id="59"/>
    <w:p>
      <w:pPr>
        <w:spacing w:after="0"/>
        <w:ind w:left="0"/>
        <w:jc w:val="both"/>
      </w:pPr>
      <w:r>
        <w:rPr>
          <w:rFonts w:ascii="Times New Roman"/>
          <w:b w:val="false"/>
          <w:i w:val="false"/>
          <w:color w:val="000000"/>
          <w:sz w:val="28"/>
        </w:rPr>
        <w:t>
      18. Департамент басшысының өкілеттіктері:</w:t>
      </w:r>
    </w:p>
    <w:bookmarkEnd w:id="5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65" w:id="60"/>
    <w:p>
      <w:pPr>
        <w:spacing w:after="0"/>
        <w:ind w:left="0"/>
        <w:jc w:val="left"/>
      </w:pPr>
      <w:r>
        <w:rPr>
          <w:rFonts w:ascii="Times New Roman"/>
          <w:b/>
          <w:i w:val="false"/>
          <w:color w:val="000000"/>
        </w:rPr>
        <w:t xml:space="preserve"> 4-тарау. Департаменттің мүлкi</w:t>
      </w:r>
    </w:p>
    <w:bookmarkEnd w:id="60"/>
    <w:bookmarkStart w:name="z66" w:id="61"/>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61"/>
    <w:bookmarkStart w:name="z67" w:id="62"/>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62"/>
    <w:bookmarkStart w:name="z68" w:id="63"/>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63"/>
    <w:bookmarkStart w:name="z69" w:id="64"/>
    <w:p>
      <w:pPr>
        <w:spacing w:after="0"/>
        <w:ind w:left="0"/>
        <w:jc w:val="left"/>
      </w:pPr>
      <w:r>
        <w:rPr>
          <w:rFonts w:ascii="Times New Roman"/>
          <w:b/>
          <w:i w:val="false"/>
          <w:color w:val="000000"/>
        </w:rPr>
        <w:t xml:space="preserve"> 5-тарау. Департаментті қайта ұйымдастыру және тарату</w:t>
      </w:r>
    </w:p>
    <w:bookmarkEnd w:id="64"/>
    <w:bookmarkStart w:name="z70" w:id="65"/>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2-қосымша</w:t>
            </w:r>
          </w:p>
        </w:tc>
      </w:tr>
    </w:tbl>
    <w:bookmarkStart w:name="z72" w:id="66"/>
    <w:p>
      <w:pPr>
        <w:spacing w:after="0"/>
        <w:ind w:left="0"/>
        <w:jc w:val="left"/>
      </w:pPr>
      <w:r>
        <w:rPr>
          <w:rFonts w:ascii="Times New Roman"/>
          <w:b/>
          <w:i w:val="false"/>
          <w:color w:val="000000"/>
        </w:rPr>
        <w:t xml:space="preserve">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 туралы ереже</w:t>
      </w:r>
    </w:p>
    <w:bookmarkEnd w:id="66"/>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73" w:id="67"/>
    <w:p>
      <w:pPr>
        <w:spacing w:after="0"/>
        <w:ind w:left="0"/>
        <w:jc w:val="left"/>
      </w:pPr>
      <w:r>
        <w:rPr>
          <w:rFonts w:ascii="Times New Roman"/>
          <w:b/>
          <w:i w:val="false"/>
          <w:color w:val="000000"/>
        </w:rPr>
        <w:t xml:space="preserve"> 1-тарау. Жалпы ережелер</w:t>
      </w:r>
    </w:p>
    <w:bookmarkEnd w:id="67"/>
    <w:bookmarkStart w:name="z74" w:id="68"/>
    <w:p>
      <w:pPr>
        <w:spacing w:after="0"/>
        <w:ind w:left="0"/>
        <w:jc w:val="both"/>
      </w:pPr>
      <w:r>
        <w:rPr>
          <w:rFonts w:ascii="Times New Roman"/>
          <w:b w:val="false"/>
          <w:i w:val="false"/>
          <w:color w:val="000000"/>
          <w:sz w:val="28"/>
        </w:rPr>
        <w:t>
      1.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68"/>
    <w:bookmarkStart w:name="z75" w:id="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69"/>
    <w:bookmarkStart w:name="z76" w:id="7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0"/>
    <w:bookmarkStart w:name="z77" w:id="71"/>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71"/>
    <w:bookmarkStart w:name="z78" w:id="72"/>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72"/>
    <w:bookmarkStart w:name="z79" w:id="7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73"/>
    <w:bookmarkStart w:name="z80" w:id="74"/>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74"/>
    <w:bookmarkStart w:name="z81" w:id="75"/>
    <w:p>
      <w:pPr>
        <w:spacing w:after="0"/>
        <w:ind w:left="0"/>
        <w:jc w:val="both"/>
      </w:pPr>
      <w:r>
        <w:rPr>
          <w:rFonts w:ascii="Times New Roman"/>
          <w:b w:val="false"/>
          <w:i w:val="false"/>
          <w:color w:val="000000"/>
          <w:sz w:val="28"/>
        </w:rPr>
        <w:t>
      8. Департаменттің орналасқан жері: 050008, Қазақстан Республикасы, Алматы қаласы, Жандосов көшесі – 2 / Байзаков көшесі – 293.</w:t>
      </w:r>
    </w:p>
    <w:bookmarkEnd w:id="75"/>
    <w:bookmarkStart w:name="z82" w:id="76"/>
    <w:p>
      <w:pPr>
        <w:spacing w:after="0"/>
        <w:ind w:left="0"/>
        <w:jc w:val="both"/>
      </w:pPr>
      <w:r>
        <w:rPr>
          <w:rFonts w:ascii="Times New Roman"/>
          <w:b w:val="false"/>
          <w:i w:val="false"/>
          <w:color w:val="000000"/>
          <w:sz w:val="28"/>
        </w:rPr>
        <w:t>
      9. Мемлекеттік органның толық атауы:</w:t>
      </w:r>
    </w:p>
    <w:bookmarkEnd w:id="7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городу Алматы".</w:t>
      </w:r>
    </w:p>
    <w:bookmarkStart w:name="z83" w:id="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7"/>
    <w:bookmarkStart w:name="z84" w:id="78"/>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78"/>
    <w:bookmarkStart w:name="z85" w:id="79"/>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79"/>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86" w:id="8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0"/>
    <w:bookmarkStart w:name="z87" w:id="81"/>
    <w:p>
      <w:pPr>
        <w:spacing w:after="0"/>
        <w:ind w:left="0"/>
        <w:jc w:val="both"/>
      </w:pPr>
      <w:r>
        <w:rPr>
          <w:rFonts w:ascii="Times New Roman"/>
          <w:b w:val="false"/>
          <w:i w:val="false"/>
          <w:color w:val="000000"/>
          <w:sz w:val="28"/>
        </w:rPr>
        <w:t>
      13. Мақсаттары:</w:t>
      </w:r>
    </w:p>
    <w:bookmarkEnd w:id="81"/>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88" w:id="82"/>
    <w:p>
      <w:pPr>
        <w:spacing w:after="0"/>
        <w:ind w:left="0"/>
        <w:jc w:val="both"/>
      </w:pPr>
      <w:r>
        <w:rPr>
          <w:rFonts w:ascii="Times New Roman"/>
          <w:b w:val="false"/>
          <w:i w:val="false"/>
          <w:color w:val="000000"/>
          <w:sz w:val="28"/>
        </w:rPr>
        <w:t>
      14. Құқықтары мен міндеттері:</w:t>
      </w:r>
    </w:p>
    <w:bookmarkEnd w:id="82"/>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15. Функциялары:</w:t>
      </w:r>
    </w:p>
    <w:bookmarkEnd w:id="83"/>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90" w:id="84"/>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84"/>
    <w:bookmarkStart w:name="z91" w:id="8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85"/>
    <w:bookmarkStart w:name="z92" w:id="8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6"/>
    <w:bookmarkStart w:name="z93" w:id="87"/>
    <w:p>
      <w:pPr>
        <w:spacing w:after="0"/>
        <w:ind w:left="0"/>
        <w:jc w:val="both"/>
      </w:pPr>
      <w:r>
        <w:rPr>
          <w:rFonts w:ascii="Times New Roman"/>
          <w:b w:val="false"/>
          <w:i w:val="false"/>
          <w:color w:val="000000"/>
          <w:sz w:val="28"/>
        </w:rPr>
        <w:t>
      18. Департамент басшысының өкілеттіктері:</w:t>
      </w:r>
    </w:p>
    <w:bookmarkEnd w:id="8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94" w:id="88"/>
    <w:p>
      <w:pPr>
        <w:spacing w:after="0"/>
        <w:ind w:left="0"/>
        <w:jc w:val="left"/>
      </w:pPr>
      <w:r>
        <w:rPr>
          <w:rFonts w:ascii="Times New Roman"/>
          <w:b/>
          <w:i w:val="false"/>
          <w:color w:val="000000"/>
        </w:rPr>
        <w:t xml:space="preserve"> 4-тарау. Департаменттің мүлкi</w:t>
      </w:r>
    </w:p>
    <w:bookmarkEnd w:id="88"/>
    <w:bookmarkStart w:name="z95" w:id="89"/>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89"/>
    <w:bookmarkStart w:name="z96" w:id="90"/>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90"/>
    <w:bookmarkStart w:name="z97" w:id="91"/>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91"/>
    <w:bookmarkStart w:name="z98" w:id="92"/>
    <w:p>
      <w:pPr>
        <w:spacing w:after="0"/>
        <w:ind w:left="0"/>
        <w:jc w:val="left"/>
      </w:pPr>
      <w:r>
        <w:rPr>
          <w:rFonts w:ascii="Times New Roman"/>
          <w:b/>
          <w:i w:val="false"/>
          <w:color w:val="000000"/>
        </w:rPr>
        <w:t xml:space="preserve"> 5-тарау. Департаментті қайта ұйымдастыру және тарату</w:t>
      </w:r>
    </w:p>
    <w:bookmarkEnd w:id="92"/>
    <w:bookmarkStart w:name="z99" w:id="93"/>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3-қосымша</w:t>
            </w:r>
          </w:p>
        </w:tc>
      </w:tr>
    </w:tbl>
    <w:bookmarkStart w:name="z101" w:id="94"/>
    <w:p>
      <w:pPr>
        <w:spacing w:after="0"/>
        <w:ind w:left="0"/>
        <w:jc w:val="left"/>
      </w:pPr>
      <w:r>
        <w:rPr>
          <w:rFonts w:ascii="Times New Roman"/>
          <w:b/>
          <w:i w:val="false"/>
          <w:color w:val="000000"/>
        </w:rPr>
        <w:t xml:space="preserve">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 туралы ереже</w:t>
      </w:r>
    </w:p>
    <w:bookmarkEnd w:id="94"/>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102" w:id="95"/>
    <w:p>
      <w:pPr>
        <w:spacing w:after="0"/>
        <w:ind w:left="0"/>
        <w:jc w:val="left"/>
      </w:pPr>
      <w:r>
        <w:rPr>
          <w:rFonts w:ascii="Times New Roman"/>
          <w:b/>
          <w:i w:val="false"/>
          <w:color w:val="000000"/>
        </w:rPr>
        <w:t xml:space="preserve"> 1-тарау. Жалпы ережелер</w:t>
      </w:r>
    </w:p>
    <w:bookmarkEnd w:id="95"/>
    <w:bookmarkStart w:name="z103" w:id="96"/>
    <w:p>
      <w:pPr>
        <w:spacing w:after="0"/>
        <w:ind w:left="0"/>
        <w:jc w:val="both"/>
      </w:pPr>
      <w:r>
        <w:rPr>
          <w:rFonts w:ascii="Times New Roman"/>
          <w:b w:val="false"/>
          <w:i w:val="false"/>
          <w:color w:val="000000"/>
          <w:sz w:val="28"/>
        </w:rPr>
        <w:t>
      1.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96"/>
    <w:bookmarkStart w:name="z104" w:id="9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7"/>
    <w:bookmarkStart w:name="z105" w:id="9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8"/>
    <w:bookmarkStart w:name="z106" w:id="99"/>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99"/>
    <w:bookmarkStart w:name="z107" w:id="10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00"/>
    <w:bookmarkStart w:name="z108" w:id="10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01"/>
    <w:bookmarkStart w:name="z109" w:id="102"/>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02"/>
    <w:bookmarkStart w:name="z110" w:id="103"/>
    <w:p>
      <w:pPr>
        <w:spacing w:after="0"/>
        <w:ind w:left="0"/>
        <w:jc w:val="both"/>
      </w:pPr>
      <w:r>
        <w:rPr>
          <w:rFonts w:ascii="Times New Roman"/>
          <w:b w:val="false"/>
          <w:i w:val="false"/>
          <w:color w:val="000000"/>
          <w:sz w:val="28"/>
        </w:rPr>
        <w:t>
      8. Департаменттің орналасқан жері: 160011, Қазақстан Республикасы, Шымкент қаласы, Түркістан көшесі, 2а.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 w:id="104"/>
    <w:p>
      <w:pPr>
        <w:spacing w:after="0"/>
        <w:ind w:left="0"/>
        <w:jc w:val="both"/>
      </w:pPr>
      <w:r>
        <w:rPr>
          <w:rFonts w:ascii="Times New Roman"/>
          <w:b w:val="false"/>
          <w:i w:val="false"/>
          <w:color w:val="000000"/>
          <w:sz w:val="28"/>
        </w:rPr>
        <w:t>
      9. Мемлекеттік органның толық атауы:</w:t>
      </w:r>
    </w:p>
    <w:bookmarkEnd w:id="104"/>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городу Шымкенту".</w:t>
      </w:r>
    </w:p>
    <w:bookmarkStart w:name="z112" w:id="10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5"/>
    <w:bookmarkStart w:name="z113" w:id="106"/>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06"/>
    <w:bookmarkStart w:name="z114" w:id="107"/>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107"/>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115" w:id="10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8"/>
    <w:bookmarkStart w:name="z116" w:id="109"/>
    <w:p>
      <w:pPr>
        <w:spacing w:after="0"/>
        <w:ind w:left="0"/>
        <w:jc w:val="both"/>
      </w:pPr>
      <w:r>
        <w:rPr>
          <w:rFonts w:ascii="Times New Roman"/>
          <w:b w:val="false"/>
          <w:i w:val="false"/>
          <w:color w:val="000000"/>
          <w:sz w:val="28"/>
        </w:rPr>
        <w:t>
      13. Мақсаттары:</w:t>
      </w:r>
    </w:p>
    <w:bookmarkEnd w:id="109"/>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117" w:id="110"/>
    <w:p>
      <w:pPr>
        <w:spacing w:after="0"/>
        <w:ind w:left="0"/>
        <w:jc w:val="both"/>
      </w:pPr>
      <w:r>
        <w:rPr>
          <w:rFonts w:ascii="Times New Roman"/>
          <w:b w:val="false"/>
          <w:i w:val="false"/>
          <w:color w:val="000000"/>
          <w:sz w:val="28"/>
        </w:rPr>
        <w:t>
      14. Құқықтары мен міндеттері:</w:t>
      </w:r>
    </w:p>
    <w:bookmarkEnd w:id="110"/>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 w:id="111"/>
    <w:p>
      <w:pPr>
        <w:spacing w:after="0"/>
        <w:ind w:left="0"/>
        <w:jc w:val="both"/>
      </w:pPr>
      <w:r>
        <w:rPr>
          <w:rFonts w:ascii="Times New Roman"/>
          <w:b w:val="false"/>
          <w:i w:val="false"/>
          <w:color w:val="000000"/>
          <w:sz w:val="28"/>
        </w:rPr>
        <w:t>
      15. Функциялары:</w:t>
      </w:r>
    </w:p>
    <w:bookmarkEnd w:id="111"/>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9" w:id="112"/>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12"/>
    <w:bookmarkStart w:name="z120" w:id="11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13"/>
    <w:bookmarkStart w:name="z121" w:id="11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4"/>
    <w:bookmarkStart w:name="z122" w:id="115"/>
    <w:p>
      <w:pPr>
        <w:spacing w:after="0"/>
        <w:ind w:left="0"/>
        <w:jc w:val="both"/>
      </w:pPr>
      <w:r>
        <w:rPr>
          <w:rFonts w:ascii="Times New Roman"/>
          <w:b w:val="false"/>
          <w:i w:val="false"/>
          <w:color w:val="000000"/>
          <w:sz w:val="28"/>
        </w:rPr>
        <w:t>
      18. Департамент басшысының өкілеттіктері:</w:t>
      </w:r>
    </w:p>
    <w:bookmarkEnd w:id="115"/>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123" w:id="116"/>
    <w:p>
      <w:pPr>
        <w:spacing w:after="0"/>
        <w:ind w:left="0"/>
        <w:jc w:val="left"/>
      </w:pPr>
      <w:r>
        <w:rPr>
          <w:rFonts w:ascii="Times New Roman"/>
          <w:b/>
          <w:i w:val="false"/>
          <w:color w:val="000000"/>
        </w:rPr>
        <w:t xml:space="preserve"> 4-тарау. Департаменттің мүлкi</w:t>
      </w:r>
    </w:p>
    <w:bookmarkEnd w:id="116"/>
    <w:bookmarkStart w:name="z124" w:id="117"/>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17"/>
    <w:bookmarkStart w:name="z125" w:id="118"/>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18"/>
    <w:bookmarkStart w:name="z126" w:id="119"/>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19"/>
    <w:bookmarkStart w:name="z127" w:id="120"/>
    <w:p>
      <w:pPr>
        <w:spacing w:after="0"/>
        <w:ind w:left="0"/>
        <w:jc w:val="left"/>
      </w:pPr>
      <w:r>
        <w:rPr>
          <w:rFonts w:ascii="Times New Roman"/>
          <w:b/>
          <w:i w:val="false"/>
          <w:color w:val="000000"/>
        </w:rPr>
        <w:t xml:space="preserve"> 5-тарау. Департаментті қайта ұйымдастыру және тарату</w:t>
      </w:r>
    </w:p>
    <w:bookmarkEnd w:id="120"/>
    <w:bookmarkStart w:name="z128" w:id="121"/>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4-қосымша</w:t>
            </w:r>
          </w:p>
        </w:tc>
      </w:tr>
    </w:tbl>
    <w:bookmarkStart w:name="z130" w:id="122"/>
    <w:p>
      <w:pPr>
        <w:spacing w:after="0"/>
        <w:ind w:left="0"/>
        <w:jc w:val="left"/>
      </w:pPr>
      <w:r>
        <w:rPr>
          <w:rFonts w:ascii="Times New Roman"/>
          <w:b/>
          <w:i w:val="false"/>
          <w:color w:val="000000"/>
        </w:rPr>
        <w:t xml:space="preserve">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 туралы ереже</w:t>
      </w:r>
    </w:p>
    <w:bookmarkEnd w:id="122"/>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131" w:id="123"/>
    <w:p>
      <w:pPr>
        <w:spacing w:after="0"/>
        <w:ind w:left="0"/>
        <w:jc w:val="left"/>
      </w:pPr>
      <w:r>
        <w:rPr>
          <w:rFonts w:ascii="Times New Roman"/>
          <w:b/>
          <w:i w:val="false"/>
          <w:color w:val="000000"/>
        </w:rPr>
        <w:t xml:space="preserve"> 1-тарау. Жалпы ережелер</w:t>
      </w:r>
    </w:p>
    <w:bookmarkEnd w:id="123"/>
    <w:bookmarkStart w:name="z132" w:id="124"/>
    <w:p>
      <w:pPr>
        <w:spacing w:after="0"/>
        <w:ind w:left="0"/>
        <w:jc w:val="both"/>
      </w:pPr>
      <w:r>
        <w:rPr>
          <w:rFonts w:ascii="Times New Roman"/>
          <w:b w:val="false"/>
          <w:i w:val="false"/>
          <w:color w:val="000000"/>
          <w:sz w:val="28"/>
        </w:rPr>
        <w:t>
      1.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124"/>
    <w:bookmarkStart w:name="z133" w:id="12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5"/>
    <w:bookmarkStart w:name="z134" w:id="12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6"/>
    <w:bookmarkStart w:name="z135" w:id="127"/>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127"/>
    <w:bookmarkStart w:name="z136" w:id="128"/>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28"/>
    <w:bookmarkStart w:name="z137" w:id="12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29"/>
    <w:bookmarkStart w:name="z138" w:id="130"/>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30"/>
    <w:bookmarkStart w:name="z139" w:id="131"/>
    <w:p>
      <w:pPr>
        <w:spacing w:after="0"/>
        <w:ind w:left="0"/>
        <w:jc w:val="both"/>
      </w:pPr>
      <w:r>
        <w:rPr>
          <w:rFonts w:ascii="Times New Roman"/>
          <w:b w:val="false"/>
          <w:i w:val="false"/>
          <w:color w:val="000000"/>
          <w:sz w:val="28"/>
        </w:rPr>
        <w:t>
      8. Департаменттің орналасқан жері: 071400, Қазақстан Республикасы, Абай облысы, Семей қаласы, Абай көшесі 99.</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24.11.2023 </w:t>
      </w:r>
      <w:r>
        <w:rPr>
          <w:rFonts w:ascii="Times New Roman"/>
          <w:b w:val="false"/>
          <w:i w:val="false"/>
          <w:color w:val="ff0000"/>
          <w:sz w:val="28"/>
        </w:rPr>
        <w:t>№ 413-НҚ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 w:id="132"/>
    <w:p>
      <w:pPr>
        <w:spacing w:after="0"/>
        <w:ind w:left="0"/>
        <w:jc w:val="both"/>
      </w:pPr>
      <w:r>
        <w:rPr>
          <w:rFonts w:ascii="Times New Roman"/>
          <w:b w:val="false"/>
          <w:i w:val="false"/>
          <w:color w:val="000000"/>
          <w:sz w:val="28"/>
        </w:rPr>
        <w:t>
      9. Мемлекеттік органның толық атауы:</w:t>
      </w:r>
    </w:p>
    <w:bookmarkEnd w:id="13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области Абай".</w:t>
      </w:r>
    </w:p>
    <w:bookmarkStart w:name="z141" w:id="13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3"/>
    <w:bookmarkStart w:name="z142" w:id="134"/>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34"/>
    <w:bookmarkStart w:name="z143" w:id="135"/>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135"/>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144" w:id="13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6"/>
    <w:bookmarkStart w:name="z145" w:id="137"/>
    <w:p>
      <w:pPr>
        <w:spacing w:after="0"/>
        <w:ind w:left="0"/>
        <w:jc w:val="both"/>
      </w:pPr>
      <w:r>
        <w:rPr>
          <w:rFonts w:ascii="Times New Roman"/>
          <w:b w:val="false"/>
          <w:i w:val="false"/>
          <w:color w:val="000000"/>
          <w:sz w:val="28"/>
        </w:rPr>
        <w:t>
      13. Мақсаттары:</w:t>
      </w:r>
    </w:p>
    <w:bookmarkEnd w:id="137"/>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146" w:id="138"/>
    <w:p>
      <w:pPr>
        <w:spacing w:after="0"/>
        <w:ind w:left="0"/>
        <w:jc w:val="both"/>
      </w:pPr>
      <w:r>
        <w:rPr>
          <w:rFonts w:ascii="Times New Roman"/>
          <w:b w:val="false"/>
          <w:i w:val="false"/>
          <w:color w:val="000000"/>
          <w:sz w:val="28"/>
        </w:rPr>
        <w:t>
      14. Құқықтары мен міндеттері:</w:t>
      </w:r>
    </w:p>
    <w:bookmarkEnd w:id="138"/>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7" w:id="139"/>
    <w:p>
      <w:pPr>
        <w:spacing w:after="0"/>
        <w:ind w:left="0"/>
        <w:jc w:val="both"/>
      </w:pPr>
      <w:r>
        <w:rPr>
          <w:rFonts w:ascii="Times New Roman"/>
          <w:b w:val="false"/>
          <w:i w:val="false"/>
          <w:color w:val="000000"/>
          <w:sz w:val="28"/>
        </w:rPr>
        <w:t>
      15. Функциялары:</w:t>
      </w:r>
    </w:p>
    <w:bookmarkEnd w:id="139"/>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8" w:id="140"/>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40"/>
    <w:bookmarkStart w:name="z149" w:id="14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41"/>
    <w:bookmarkStart w:name="z150" w:id="14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42"/>
    <w:bookmarkStart w:name="z151" w:id="143"/>
    <w:p>
      <w:pPr>
        <w:spacing w:after="0"/>
        <w:ind w:left="0"/>
        <w:jc w:val="both"/>
      </w:pPr>
      <w:r>
        <w:rPr>
          <w:rFonts w:ascii="Times New Roman"/>
          <w:b w:val="false"/>
          <w:i w:val="false"/>
          <w:color w:val="000000"/>
          <w:sz w:val="28"/>
        </w:rPr>
        <w:t>
      18. Департамент басшысының өкілеттіктері:</w:t>
      </w:r>
    </w:p>
    <w:bookmarkEnd w:id="14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152" w:id="144"/>
    <w:p>
      <w:pPr>
        <w:spacing w:after="0"/>
        <w:ind w:left="0"/>
        <w:jc w:val="left"/>
      </w:pPr>
      <w:r>
        <w:rPr>
          <w:rFonts w:ascii="Times New Roman"/>
          <w:b/>
          <w:i w:val="false"/>
          <w:color w:val="000000"/>
        </w:rPr>
        <w:t xml:space="preserve"> 4-тарау. Департаменттің мүлкi</w:t>
      </w:r>
    </w:p>
    <w:bookmarkEnd w:id="144"/>
    <w:bookmarkStart w:name="z153" w:id="145"/>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45"/>
    <w:bookmarkStart w:name="z154" w:id="146"/>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46"/>
    <w:bookmarkStart w:name="z155" w:id="147"/>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47"/>
    <w:bookmarkStart w:name="z156" w:id="148"/>
    <w:p>
      <w:pPr>
        <w:spacing w:after="0"/>
        <w:ind w:left="0"/>
        <w:jc w:val="left"/>
      </w:pPr>
      <w:r>
        <w:rPr>
          <w:rFonts w:ascii="Times New Roman"/>
          <w:b/>
          <w:i w:val="false"/>
          <w:color w:val="000000"/>
        </w:rPr>
        <w:t xml:space="preserve"> 5-тарау. Департаментті қайта ұйымдастыру және тарату</w:t>
      </w:r>
    </w:p>
    <w:bookmarkEnd w:id="148"/>
    <w:bookmarkStart w:name="z157" w:id="149"/>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5-қосымша</w:t>
            </w:r>
          </w:p>
        </w:tc>
      </w:tr>
    </w:tbl>
    <w:bookmarkStart w:name="z159" w:id="150"/>
    <w:p>
      <w:pPr>
        <w:spacing w:after="0"/>
        <w:ind w:left="0"/>
        <w:jc w:val="left"/>
      </w:pPr>
      <w:r>
        <w:rPr>
          <w:rFonts w:ascii="Times New Roman"/>
          <w:b/>
          <w:i w:val="false"/>
          <w:color w:val="000000"/>
        </w:rPr>
        <w:t xml:space="preserve">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 туралы ереже</w:t>
      </w:r>
    </w:p>
    <w:bookmarkEnd w:id="150"/>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160" w:id="151"/>
    <w:p>
      <w:pPr>
        <w:spacing w:after="0"/>
        <w:ind w:left="0"/>
        <w:jc w:val="left"/>
      </w:pPr>
      <w:r>
        <w:rPr>
          <w:rFonts w:ascii="Times New Roman"/>
          <w:b/>
          <w:i w:val="false"/>
          <w:color w:val="000000"/>
        </w:rPr>
        <w:t xml:space="preserve"> 1-тарау. Жалпы ережелер</w:t>
      </w:r>
    </w:p>
    <w:bookmarkEnd w:id="151"/>
    <w:bookmarkStart w:name="z161" w:id="152"/>
    <w:p>
      <w:pPr>
        <w:spacing w:after="0"/>
        <w:ind w:left="0"/>
        <w:jc w:val="both"/>
      </w:pPr>
      <w:r>
        <w:rPr>
          <w:rFonts w:ascii="Times New Roman"/>
          <w:b w:val="false"/>
          <w:i w:val="false"/>
          <w:color w:val="000000"/>
          <w:sz w:val="28"/>
        </w:rPr>
        <w:t>
      1.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152"/>
    <w:bookmarkStart w:name="z162" w:id="15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53"/>
    <w:bookmarkStart w:name="z163" w:id="15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4"/>
    <w:bookmarkStart w:name="z164" w:id="155"/>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155"/>
    <w:bookmarkStart w:name="z165" w:id="15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56"/>
    <w:bookmarkStart w:name="z166" w:id="15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57"/>
    <w:bookmarkStart w:name="z167" w:id="158"/>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58"/>
    <w:bookmarkStart w:name="z168" w:id="159"/>
    <w:p>
      <w:pPr>
        <w:spacing w:after="0"/>
        <w:ind w:left="0"/>
        <w:jc w:val="both"/>
      </w:pPr>
      <w:r>
        <w:rPr>
          <w:rFonts w:ascii="Times New Roman"/>
          <w:b w:val="false"/>
          <w:i w:val="false"/>
          <w:color w:val="000000"/>
          <w:sz w:val="28"/>
        </w:rPr>
        <w:t>
      8. Департаменттің орналасқан жері: 020000, Қазақстан Республикасы, Ақмола облысы, Көкшетау қаласы, Еркін Әуелбеков көшесі, 117, 6-кабинет.</w:t>
      </w:r>
    </w:p>
    <w:bookmarkEnd w:id="159"/>
    <w:bookmarkStart w:name="z169" w:id="160"/>
    <w:p>
      <w:pPr>
        <w:spacing w:after="0"/>
        <w:ind w:left="0"/>
        <w:jc w:val="both"/>
      </w:pPr>
      <w:r>
        <w:rPr>
          <w:rFonts w:ascii="Times New Roman"/>
          <w:b w:val="false"/>
          <w:i w:val="false"/>
          <w:color w:val="000000"/>
          <w:sz w:val="28"/>
        </w:rPr>
        <w:t>
      9. Мемлекеттік органның толық атауы:</w:t>
      </w:r>
    </w:p>
    <w:bookmarkEnd w:id="16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Акмолинской области".</w:t>
      </w:r>
    </w:p>
    <w:bookmarkStart w:name="z170" w:id="16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1"/>
    <w:bookmarkStart w:name="z171" w:id="162"/>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62"/>
    <w:bookmarkStart w:name="z172" w:id="163"/>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163"/>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173" w:id="16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4"/>
    <w:bookmarkStart w:name="z174" w:id="165"/>
    <w:p>
      <w:pPr>
        <w:spacing w:after="0"/>
        <w:ind w:left="0"/>
        <w:jc w:val="both"/>
      </w:pPr>
      <w:r>
        <w:rPr>
          <w:rFonts w:ascii="Times New Roman"/>
          <w:b w:val="false"/>
          <w:i w:val="false"/>
          <w:color w:val="000000"/>
          <w:sz w:val="28"/>
        </w:rPr>
        <w:t>
      13. Мақсаттары:</w:t>
      </w:r>
    </w:p>
    <w:bookmarkEnd w:id="165"/>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175" w:id="166"/>
    <w:p>
      <w:pPr>
        <w:spacing w:after="0"/>
        <w:ind w:left="0"/>
        <w:jc w:val="both"/>
      </w:pPr>
      <w:r>
        <w:rPr>
          <w:rFonts w:ascii="Times New Roman"/>
          <w:b w:val="false"/>
          <w:i w:val="false"/>
          <w:color w:val="000000"/>
          <w:sz w:val="28"/>
        </w:rPr>
        <w:t>
      14. Құқықтары мен міндеттері:</w:t>
      </w:r>
    </w:p>
    <w:bookmarkEnd w:id="166"/>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15. Функциялары:</w:t>
      </w:r>
    </w:p>
    <w:bookmarkEnd w:id="167"/>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77" w:id="168"/>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68"/>
    <w:bookmarkStart w:name="z178" w:id="16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69"/>
    <w:bookmarkStart w:name="z179" w:id="17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70"/>
    <w:bookmarkStart w:name="z180" w:id="171"/>
    <w:p>
      <w:pPr>
        <w:spacing w:after="0"/>
        <w:ind w:left="0"/>
        <w:jc w:val="both"/>
      </w:pPr>
      <w:r>
        <w:rPr>
          <w:rFonts w:ascii="Times New Roman"/>
          <w:b w:val="false"/>
          <w:i w:val="false"/>
          <w:color w:val="000000"/>
          <w:sz w:val="28"/>
        </w:rPr>
        <w:t>
      18. Департамент басшысының өкілеттіктері:</w:t>
      </w:r>
    </w:p>
    <w:bookmarkEnd w:id="171"/>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181" w:id="172"/>
    <w:p>
      <w:pPr>
        <w:spacing w:after="0"/>
        <w:ind w:left="0"/>
        <w:jc w:val="left"/>
      </w:pPr>
      <w:r>
        <w:rPr>
          <w:rFonts w:ascii="Times New Roman"/>
          <w:b/>
          <w:i w:val="false"/>
          <w:color w:val="000000"/>
        </w:rPr>
        <w:t xml:space="preserve"> 4-тарау. Департаменттің мүлкi</w:t>
      </w:r>
    </w:p>
    <w:bookmarkEnd w:id="172"/>
    <w:bookmarkStart w:name="z182" w:id="173"/>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73"/>
    <w:bookmarkStart w:name="z183" w:id="174"/>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74"/>
    <w:bookmarkStart w:name="z184" w:id="175"/>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75"/>
    <w:bookmarkStart w:name="z185" w:id="176"/>
    <w:p>
      <w:pPr>
        <w:spacing w:after="0"/>
        <w:ind w:left="0"/>
        <w:jc w:val="left"/>
      </w:pPr>
      <w:r>
        <w:rPr>
          <w:rFonts w:ascii="Times New Roman"/>
          <w:b/>
          <w:i w:val="false"/>
          <w:color w:val="000000"/>
        </w:rPr>
        <w:t xml:space="preserve"> 5-тарау. Департаментті қайта ұйымдастыру және тарату</w:t>
      </w:r>
    </w:p>
    <w:bookmarkEnd w:id="176"/>
    <w:bookmarkStart w:name="z186" w:id="177"/>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6-қосымша</w:t>
            </w:r>
          </w:p>
        </w:tc>
      </w:tr>
    </w:tbl>
    <w:bookmarkStart w:name="z188" w:id="178"/>
    <w:p>
      <w:pPr>
        <w:spacing w:after="0"/>
        <w:ind w:left="0"/>
        <w:jc w:val="left"/>
      </w:pPr>
      <w:r>
        <w:rPr>
          <w:rFonts w:ascii="Times New Roman"/>
          <w:b/>
          <w:i w:val="false"/>
          <w:color w:val="000000"/>
        </w:rPr>
        <w:t xml:space="preserve">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 туралы ереже</w:t>
      </w:r>
    </w:p>
    <w:bookmarkEnd w:id="178"/>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189" w:id="179"/>
    <w:p>
      <w:pPr>
        <w:spacing w:after="0"/>
        <w:ind w:left="0"/>
        <w:jc w:val="left"/>
      </w:pPr>
      <w:r>
        <w:rPr>
          <w:rFonts w:ascii="Times New Roman"/>
          <w:b/>
          <w:i w:val="false"/>
          <w:color w:val="000000"/>
        </w:rPr>
        <w:t xml:space="preserve"> 1-тарау. Жалпы ережелер</w:t>
      </w:r>
    </w:p>
    <w:bookmarkEnd w:id="179"/>
    <w:bookmarkStart w:name="z190" w:id="180"/>
    <w:p>
      <w:pPr>
        <w:spacing w:after="0"/>
        <w:ind w:left="0"/>
        <w:jc w:val="both"/>
      </w:pPr>
      <w:r>
        <w:rPr>
          <w:rFonts w:ascii="Times New Roman"/>
          <w:b w:val="false"/>
          <w:i w:val="false"/>
          <w:color w:val="000000"/>
          <w:sz w:val="28"/>
        </w:rPr>
        <w:t>
      1.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180"/>
    <w:bookmarkStart w:name="z191" w:id="18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81"/>
    <w:bookmarkStart w:name="z192" w:id="18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2"/>
    <w:bookmarkStart w:name="z193" w:id="183"/>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183"/>
    <w:bookmarkStart w:name="z194" w:id="184"/>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84"/>
    <w:bookmarkStart w:name="z195" w:id="18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85"/>
    <w:bookmarkStart w:name="z196" w:id="186"/>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86"/>
    <w:bookmarkStart w:name="z197" w:id="187"/>
    <w:p>
      <w:pPr>
        <w:spacing w:after="0"/>
        <w:ind w:left="0"/>
        <w:jc w:val="both"/>
      </w:pPr>
      <w:r>
        <w:rPr>
          <w:rFonts w:ascii="Times New Roman"/>
          <w:b w:val="false"/>
          <w:i w:val="false"/>
          <w:color w:val="000000"/>
          <w:sz w:val="28"/>
        </w:rPr>
        <w:t>
      8. Департаменттің орналасқан жері: 030019, Қазақстан Республикасы, Ақтөбе облысы, Ақтөбе қаласы, Астана ауданы, Сағадат Нұрмағамбетов көшесі, 1Б ғим.</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8" w:id="188"/>
    <w:p>
      <w:pPr>
        <w:spacing w:after="0"/>
        <w:ind w:left="0"/>
        <w:jc w:val="both"/>
      </w:pPr>
      <w:r>
        <w:rPr>
          <w:rFonts w:ascii="Times New Roman"/>
          <w:b w:val="false"/>
          <w:i w:val="false"/>
          <w:color w:val="000000"/>
          <w:sz w:val="28"/>
        </w:rPr>
        <w:t>
      9. Мемлекеттік органның толық атауы:</w:t>
      </w:r>
    </w:p>
    <w:bookmarkEnd w:id="188"/>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Актюбинской области".</w:t>
      </w:r>
    </w:p>
    <w:bookmarkStart w:name="z199" w:id="18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9"/>
    <w:bookmarkStart w:name="z200" w:id="190"/>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90"/>
    <w:bookmarkStart w:name="z201" w:id="191"/>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191"/>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02" w:id="19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2"/>
    <w:bookmarkStart w:name="z203" w:id="193"/>
    <w:p>
      <w:pPr>
        <w:spacing w:after="0"/>
        <w:ind w:left="0"/>
        <w:jc w:val="both"/>
      </w:pPr>
      <w:r>
        <w:rPr>
          <w:rFonts w:ascii="Times New Roman"/>
          <w:b w:val="false"/>
          <w:i w:val="false"/>
          <w:color w:val="000000"/>
          <w:sz w:val="28"/>
        </w:rPr>
        <w:t>
      13. Мақсаттары:</w:t>
      </w:r>
    </w:p>
    <w:bookmarkEnd w:id="193"/>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204" w:id="194"/>
    <w:p>
      <w:pPr>
        <w:spacing w:after="0"/>
        <w:ind w:left="0"/>
        <w:jc w:val="both"/>
      </w:pPr>
      <w:r>
        <w:rPr>
          <w:rFonts w:ascii="Times New Roman"/>
          <w:b w:val="false"/>
          <w:i w:val="false"/>
          <w:color w:val="000000"/>
          <w:sz w:val="28"/>
        </w:rPr>
        <w:t>
      14. Құқықтары мен міндеттері:</w:t>
      </w:r>
    </w:p>
    <w:bookmarkEnd w:id="194"/>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5" w:id="195"/>
    <w:p>
      <w:pPr>
        <w:spacing w:after="0"/>
        <w:ind w:left="0"/>
        <w:jc w:val="both"/>
      </w:pPr>
      <w:r>
        <w:rPr>
          <w:rFonts w:ascii="Times New Roman"/>
          <w:b w:val="false"/>
          <w:i w:val="false"/>
          <w:color w:val="000000"/>
          <w:sz w:val="28"/>
        </w:rPr>
        <w:t>
      15. Функциялары:</w:t>
      </w:r>
    </w:p>
    <w:bookmarkEnd w:id="195"/>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06" w:id="196"/>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96"/>
    <w:bookmarkStart w:name="z207" w:id="19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97"/>
    <w:bookmarkStart w:name="z208" w:id="19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98"/>
    <w:bookmarkStart w:name="z209" w:id="199"/>
    <w:p>
      <w:pPr>
        <w:spacing w:after="0"/>
        <w:ind w:left="0"/>
        <w:jc w:val="both"/>
      </w:pPr>
      <w:r>
        <w:rPr>
          <w:rFonts w:ascii="Times New Roman"/>
          <w:b w:val="false"/>
          <w:i w:val="false"/>
          <w:color w:val="000000"/>
          <w:sz w:val="28"/>
        </w:rPr>
        <w:t>
      18. Департамент басшысының өкілеттіктері:</w:t>
      </w:r>
    </w:p>
    <w:bookmarkEnd w:id="19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210" w:id="200"/>
    <w:p>
      <w:pPr>
        <w:spacing w:after="0"/>
        <w:ind w:left="0"/>
        <w:jc w:val="left"/>
      </w:pPr>
      <w:r>
        <w:rPr>
          <w:rFonts w:ascii="Times New Roman"/>
          <w:b/>
          <w:i w:val="false"/>
          <w:color w:val="000000"/>
        </w:rPr>
        <w:t xml:space="preserve"> 4-тарау. Департаменттің мүлкi</w:t>
      </w:r>
    </w:p>
    <w:bookmarkEnd w:id="200"/>
    <w:bookmarkStart w:name="z211" w:id="201"/>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201"/>
    <w:bookmarkStart w:name="z212" w:id="202"/>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202"/>
    <w:bookmarkStart w:name="z213" w:id="203"/>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203"/>
    <w:bookmarkStart w:name="z214" w:id="204"/>
    <w:p>
      <w:pPr>
        <w:spacing w:after="0"/>
        <w:ind w:left="0"/>
        <w:jc w:val="left"/>
      </w:pPr>
      <w:r>
        <w:rPr>
          <w:rFonts w:ascii="Times New Roman"/>
          <w:b/>
          <w:i w:val="false"/>
          <w:color w:val="000000"/>
        </w:rPr>
        <w:t xml:space="preserve"> 5-тарау. Департаментті қайта ұйымдастыру және тарату</w:t>
      </w:r>
    </w:p>
    <w:bookmarkEnd w:id="204"/>
    <w:bookmarkStart w:name="z215" w:id="205"/>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7-қосымша</w:t>
            </w:r>
          </w:p>
        </w:tc>
      </w:tr>
    </w:tbl>
    <w:bookmarkStart w:name="z217" w:id="206"/>
    <w:p>
      <w:pPr>
        <w:spacing w:after="0"/>
        <w:ind w:left="0"/>
        <w:jc w:val="left"/>
      </w:pPr>
      <w:r>
        <w:rPr>
          <w:rFonts w:ascii="Times New Roman"/>
          <w:b/>
          <w:i w:val="false"/>
          <w:color w:val="000000"/>
        </w:rPr>
        <w:t xml:space="preserve">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 туралы ереже</w:t>
      </w:r>
    </w:p>
    <w:bookmarkEnd w:id="206"/>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218" w:id="207"/>
    <w:p>
      <w:pPr>
        <w:spacing w:after="0"/>
        <w:ind w:left="0"/>
        <w:jc w:val="left"/>
      </w:pPr>
      <w:r>
        <w:rPr>
          <w:rFonts w:ascii="Times New Roman"/>
          <w:b/>
          <w:i w:val="false"/>
          <w:color w:val="000000"/>
        </w:rPr>
        <w:t xml:space="preserve"> 1-тарау. Жалпы ережелер</w:t>
      </w:r>
    </w:p>
    <w:bookmarkEnd w:id="207"/>
    <w:bookmarkStart w:name="z219" w:id="208"/>
    <w:p>
      <w:pPr>
        <w:spacing w:after="0"/>
        <w:ind w:left="0"/>
        <w:jc w:val="both"/>
      </w:pPr>
      <w:r>
        <w:rPr>
          <w:rFonts w:ascii="Times New Roman"/>
          <w:b w:val="false"/>
          <w:i w:val="false"/>
          <w:color w:val="000000"/>
          <w:sz w:val="28"/>
        </w:rPr>
        <w:t>
      1.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208"/>
    <w:bookmarkStart w:name="z220" w:id="20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09"/>
    <w:bookmarkStart w:name="z221" w:id="21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0"/>
    <w:bookmarkStart w:name="z222" w:id="211"/>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211"/>
    <w:bookmarkStart w:name="z223" w:id="212"/>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12"/>
    <w:bookmarkStart w:name="z224" w:id="21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213"/>
    <w:bookmarkStart w:name="z225" w:id="214"/>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14"/>
    <w:bookmarkStart w:name="z226" w:id="215"/>
    <w:p>
      <w:pPr>
        <w:spacing w:after="0"/>
        <w:ind w:left="0"/>
        <w:jc w:val="both"/>
      </w:pPr>
      <w:r>
        <w:rPr>
          <w:rFonts w:ascii="Times New Roman"/>
          <w:b w:val="false"/>
          <w:i w:val="false"/>
          <w:color w:val="000000"/>
          <w:sz w:val="28"/>
        </w:rPr>
        <w:t>
      8. Департаменттің орналасқан жері: 040800, Қазақстан Республикасы, Алматы облысы, Қонаев қаласы, С. Сейфуллин көшесі, 16/б үй.</w:t>
      </w:r>
    </w:p>
    <w:bookmarkEnd w:id="215"/>
    <w:bookmarkStart w:name="z227" w:id="216"/>
    <w:p>
      <w:pPr>
        <w:spacing w:after="0"/>
        <w:ind w:left="0"/>
        <w:jc w:val="both"/>
      </w:pPr>
      <w:r>
        <w:rPr>
          <w:rFonts w:ascii="Times New Roman"/>
          <w:b w:val="false"/>
          <w:i w:val="false"/>
          <w:color w:val="000000"/>
          <w:sz w:val="28"/>
        </w:rPr>
        <w:t>
      9. Мемлекеттік органның толық атауы:</w:t>
      </w:r>
    </w:p>
    <w:bookmarkEnd w:id="21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Алматинской области".</w:t>
      </w:r>
    </w:p>
    <w:bookmarkStart w:name="z228" w:id="21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7"/>
    <w:bookmarkStart w:name="z229" w:id="218"/>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218"/>
    <w:bookmarkStart w:name="z230" w:id="219"/>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219"/>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31" w:id="22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20"/>
    <w:bookmarkStart w:name="z232" w:id="221"/>
    <w:p>
      <w:pPr>
        <w:spacing w:after="0"/>
        <w:ind w:left="0"/>
        <w:jc w:val="both"/>
      </w:pPr>
      <w:r>
        <w:rPr>
          <w:rFonts w:ascii="Times New Roman"/>
          <w:b w:val="false"/>
          <w:i w:val="false"/>
          <w:color w:val="000000"/>
          <w:sz w:val="28"/>
        </w:rPr>
        <w:t>
      13. Мақсаттары:</w:t>
      </w:r>
    </w:p>
    <w:bookmarkEnd w:id="221"/>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233" w:id="222"/>
    <w:p>
      <w:pPr>
        <w:spacing w:after="0"/>
        <w:ind w:left="0"/>
        <w:jc w:val="both"/>
      </w:pPr>
      <w:r>
        <w:rPr>
          <w:rFonts w:ascii="Times New Roman"/>
          <w:b w:val="false"/>
          <w:i w:val="false"/>
          <w:color w:val="000000"/>
          <w:sz w:val="28"/>
        </w:rPr>
        <w:t>
      14. Құқықтары мен міндеттері:</w:t>
      </w:r>
    </w:p>
    <w:bookmarkEnd w:id="222"/>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4" w:id="223"/>
    <w:p>
      <w:pPr>
        <w:spacing w:after="0"/>
        <w:ind w:left="0"/>
        <w:jc w:val="both"/>
      </w:pPr>
      <w:r>
        <w:rPr>
          <w:rFonts w:ascii="Times New Roman"/>
          <w:b w:val="false"/>
          <w:i w:val="false"/>
          <w:color w:val="000000"/>
          <w:sz w:val="28"/>
        </w:rPr>
        <w:t>
      15. Функциялары:</w:t>
      </w:r>
    </w:p>
    <w:bookmarkEnd w:id="223"/>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35" w:id="224"/>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224"/>
    <w:bookmarkStart w:name="z236" w:id="22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225"/>
    <w:bookmarkStart w:name="z237" w:id="22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26"/>
    <w:bookmarkStart w:name="z238" w:id="227"/>
    <w:p>
      <w:pPr>
        <w:spacing w:after="0"/>
        <w:ind w:left="0"/>
        <w:jc w:val="both"/>
      </w:pPr>
      <w:r>
        <w:rPr>
          <w:rFonts w:ascii="Times New Roman"/>
          <w:b w:val="false"/>
          <w:i w:val="false"/>
          <w:color w:val="000000"/>
          <w:sz w:val="28"/>
        </w:rPr>
        <w:t>
      18. Департамент басшысының өкілеттіктері:</w:t>
      </w:r>
    </w:p>
    <w:bookmarkEnd w:id="22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239" w:id="228"/>
    <w:p>
      <w:pPr>
        <w:spacing w:after="0"/>
        <w:ind w:left="0"/>
        <w:jc w:val="left"/>
      </w:pPr>
      <w:r>
        <w:rPr>
          <w:rFonts w:ascii="Times New Roman"/>
          <w:b/>
          <w:i w:val="false"/>
          <w:color w:val="000000"/>
        </w:rPr>
        <w:t xml:space="preserve"> 4-тарау. Департаменттің мүлкi</w:t>
      </w:r>
    </w:p>
    <w:bookmarkEnd w:id="228"/>
    <w:bookmarkStart w:name="z240" w:id="229"/>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229"/>
    <w:bookmarkStart w:name="z241" w:id="230"/>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230"/>
    <w:bookmarkStart w:name="z242" w:id="231"/>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231"/>
    <w:bookmarkStart w:name="z243" w:id="232"/>
    <w:p>
      <w:pPr>
        <w:spacing w:after="0"/>
        <w:ind w:left="0"/>
        <w:jc w:val="left"/>
      </w:pPr>
      <w:r>
        <w:rPr>
          <w:rFonts w:ascii="Times New Roman"/>
          <w:b/>
          <w:i w:val="false"/>
          <w:color w:val="000000"/>
        </w:rPr>
        <w:t xml:space="preserve"> 5-тарау. Департаментті қайта ұйымдастыру және тарату</w:t>
      </w:r>
    </w:p>
    <w:bookmarkEnd w:id="232"/>
    <w:bookmarkStart w:name="z244" w:id="233"/>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8-қосымша</w:t>
            </w:r>
          </w:p>
        </w:tc>
      </w:tr>
    </w:tbl>
    <w:bookmarkStart w:name="z246" w:id="234"/>
    <w:p>
      <w:pPr>
        <w:spacing w:after="0"/>
        <w:ind w:left="0"/>
        <w:jc w:val="left"/>
      </w:pPr>
      <w:r>
        <w:rPr>
          <w:rFonts w:ascii="Times New Roman"/>
          <w:b/>
          <w:i w:val="false"/>
          <w:color w:val="000000"/>
        </w:rPr>
        <w:t xml:space="preserve">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 туралы ереже</w:t>
      </w:r>
    </w:p>
    <w:bookmarkEnd w:id="234"/>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247" w:id="235"/>
    <w:p>
      <w:pPr>
        <w:spacing w:after="0"/>
        <w:ind w:left="0"/>
        <w:jc w:val="left"/>
      </w:pPr>
      <w:r>
        <w:rPr>
          <w:rFonts w:ascii="Times New Roman"/>
          <w:b/>
          <w:i w:val="false"/>
          <w:color w:val="000000"/>
        </w:rPr>
        <w:t xml:space="preserve"> 1-тарау. Жалпы ережелер</w:t>
      </w:r>
    </w:p>
    <w:bookmarkEnd w:id="235"/>
    <w:bookmarkStart w:name="z248" w:id="236"/>
    <w:p>
      <w:pPr>
        <w:spacing w:after="0"/>
        <w:ind w:left="0"/>
        <w:jc w:val="both"/>
      </w:pPr>
      <w:r>
        <w:rPr>
          <w:rFonts w:ascii="Times New Roman"/>
          <w:b w:val="false"/>
          <w:i w:val="false"/>
          <w:color w:val="000000"/>
          <w:sz w:val="28"/>
        </w:rPr>
        <w:t>
      1.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236"/>
    <w:bookmarkStart w:name="z249" w:id="23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37"/>
    <w:bookmarkStart w:name="z250" w:id="23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8"/>
    <w:bookmarkStart w:name="z251" w:id="239"/>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239"/>
    <w:bookmarkStart w:name="z252" w:id="24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40"/>
    <w:bookmarkStart w:name="z253" w:id="24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241"/>
    <w:bookmarkStart w:name="z254" w:id="242"/>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42"/>
    <w:bookmarkStart w:name="z255" w:id="243"/>
    <w:p>
      <w:pPr>
        <w:spacing w:after="0"/>
        <w:ind w:left="0"/>
        <w:jc w:val="both"/>
      </w:pPr>
      <w:r>
        <w:rPr>
          <w:rFonts w:ascii="Times New Roman"/>
          <w:b w:val="false"/>
          <w:i w:val="false"/>
          <w:color w:val="000000"/>
          <w:sz w:val="28"/>
        </w:rPr>
        <w:t>
      8. Департаменттің орналасқан жері: 060000, Қазақстан Республикасы, Атырау облысы, Атырау қаласы, Азаттық даңғылы 31А.</w:t>
      </w:r>
    </w:p>
    <w:bookmarkEnd w:id="243"/>
    <w:bookmarkStart w:name="z256" w:id="244"/>
    <w:p>
      <w:pPr>
        <w:spacing w:after="0"/>
        <w:ind w:left="0"/>
        <w:jc w:val="both"/>
      </w:pPr>
      <w:r>
        <w:rPr>
          <w:rFonts w:ascii="Times New Roman"/>
          <w:b w:val="false"/>
          <w:i w:val="false"/>
          <w:color w:val="000000"/>
          <w:sz w:val="28"/>
        </w:rPr>
        <w:t>
      9. Мемлекеттік органның толық атауы:</w:t>
      </w:r>
    </w:p>
    <w:bookmarkEnd w:id="244"/>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Атырауской области".</w:t>
      </w:r>
    </w:p>
    <w:bookmarkStart w:name="z257" w:id="2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5"/>
    <w:bookmarkStart w:name="z258" w:id="246"/>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246"/>
    <w:bookmarkStart w:name="z259" w:id="247"/>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247"/>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60" w:id="24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48"/>
    <w:bookmarkStart w:name="z261" w:id="249"/>
    <w:p>
      <w:pPr>
        <w:spacing w:after="0"/>
        <w:ind w:left="0"/>
        <w:jc w:val="both"/>
      </w:pPr>
      <w:r>
        <w:rPr>
          <w:rFonts w:ascii="Times New Roman"/>
          <w:b w:val="false"/>
          <w:i w:val="false"/>
          <w:color w:val="000000"/>
          <w:sz w:val="28"/>
        </w:rPr>
        <w:t>
      13. Мақсаттары:</w:t>
      </w:r>
    </w:p>
    <w:bookmarkEnd w:id="249"/>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262" w:id="250"/>
    <w:p>
      <w:pPr>
        <w:spacing w:after="0"/>
        <w:ind w:left="0"/>
        <w:jc w:val="both"/>
      </w:pPr>
      <w:r>
        <w:rPr>
          <w:rFonts w:ascii="Times New Roman"/>
          <w:b w:val="false"/>
          <w:i w:val="false"/>
          <w:color w:val="000000"/>
          <w:sz w:val="28"/>
        </w:rPr>
        <w:t>
      14. Құқықтары мен міндеттері:</w:t>
      </w:r>
    </w:p>
    <w:bookmarkEnd w:id="250"/>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63" w:id="251"/>
    <w:p>
      <w:pPr>
        <w:spacing w:after="0"/>
        <w:ind w:left="0"/>
        <w:jc w:val="both"/>
      </w:pPr>
      <w:r>
        <w:rPr>
          <w:rFonts w:ascii="Times New Roman"/>
          <w:b w:val="false"/>
          <w:i w:val="false"/>
          <w:color w:val="000000"/>
          <w:sz w:val="28"/>
        </w:rPr>
        <w:t>
      15. Функциялары:</w:t>
      </w:r>
    </w:p>
    <w:bookmarkEnd w:id="251"/>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64" w:id="252"/>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252"/>
    <w:bookmarkStart w:name="z265" w:id="25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253"/>
    <w:bookmarkStart w:name="z266" w:id="25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54"/>
    <w:bookmarkStart w:name="z267" w:id="255"/>
    <w:p>
      <w:pPr>
        <w:spacing w:after="0"/>
        <w:ind w:left="0"/>
        <w:jc w:val="both"/>
      </w:pPr>
      <w:r>
        <w:rPr>
          <w:rFonts w:ascii="Times New Roman"/>
          <w:b w:val="false"/>
          <w:i w:val="false"/>
          <w:color w:val="000000"/>
          <w:sz w:val="28"/>
        </w:rPr>
        <w:t>
      18. Департамент басшысының өкілеттіктері:</w:t>
      </w:r>
    </w:p>
    <w:bookmarkEnd w:id="255"/>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268" w:id="256"/>
    <w:p>
      <w:pPr>
        <w:spacing w:after="0"/>
        <w:ind w:left="0"/>
        <w:jc w:val="left"/>
      </w:pPr>
      <w:r>
        <w:rPr>
          <w:rFonts w:ascii="Times New Roman"/>
          <w:b/>
          <w:i w:val="false"/>
          <w:color w:val="000000"/>
        </w:rPr>
        <w:t xml:space="preserve"> 4-тарау. Департаменттің мүлкi</w:t>
      </w:r>
    </w:p>
    <w:bookmarkEnd w:id="256"/>
    <w:bookmarkStart w:name="z269" w:id="257"/>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257"/>
    <w:bookmarkStart w:name="z270" w:id="258"/>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258"/>
    <w:bookmarkStart w:name="z271" w:id="259"/>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259"/>
    <w:bookmarkStart w:name="z272" w:id="260"/>
    <w:p>
      <w:pPr>
        <w:spacing w:after="0"/>
        <w:ind w:left="0"/>
        <w:jc w:val="left"/>
      </w:pPr>
      <w:r>
        <w:rPr>
          <w:rFonts w:ascii="Times New Roman"/>
          <w:b/>
          <w:i w:val="false"/>
          <w:color w:val="000000"/>
        </w:rPr>
        <w:t xml:space="preserve"> 5-тарау. Департаментті қайта ұйымдастыру және тарату</w:t>
      </w:r>
    </w:p>
    <w:bookmarkEnd w:id="260"/>
    <w:bookmarkStart w:name="z273" w:id="261"/>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9-қосымша</w:t>
            </w:r>
          </w:p>
        </w:tc>
      </w:tr>
    </w:tbl>
    <w:bookmarkStart w:name="z275" w:id="262"/>
    <w:p>
      <w:pPr>
        <w:spacing w:after="0"/>
        <w:ind w:left="0"/>
        <w:jc w:val="left"/>
      </w:pPr>
      <w:r>
        <w:rPr>
          <w:rFonts w:ascii="Times New Roman"/>
          <w:b/>
          <w:i w:val="false"/>
          <w:color w:val="000000"/>
        </w:rPr>
        <w:t xml:space="preserve">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 туралы ереже</w:t>
      </w:r>
    </w:p>
    <w:bookmarkEnd w:id="262"/>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276" w:id="263"/>
    <w:p>
      <w:pPr>
        <w:spacing w:after="0"/>
        <w:ind w:left="0"/>
        <w:jc w:val="left"/>
      </w:pPr>
      <w:r>
        <w:rPr>
          <w:rFonts w:ascii="Times New Roman"/>
          <w:b/>
          <w:i w:val="false"/>
          <w:color w:val="000000"/>
        </w:rPr>
        <w:t xml:space="preserve"> 1-тарау. Жалпы ережелер</w:t>
      </w:r>
    </w:p>
    <w:bookmarkEnd w:id="263"/>
    <w:bookmarkStart w:name="z277" w:id="264"/>
    <w:p>
      <w:pPr>
        <w:spacing w:after="0"/>
        <w:ind w:left="0"/>
        <w:jc w:val="both"/>
      </w:pPr>
      <w:r>
        <w:rPr>
          <w:rFonts w:ascii="Times New Roman"/>
          <w:b w:val="false"/>
          <w:i w:val="false"/>
          <w:color w:val="000000"/>
          <w:sz w:val="28"/>
        </w:rPr>
        <w:t>
      1.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264"/>
    <w:bookmarkStart w:name="z278" w:id="2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65"/>
    <w:bookmarkStart w:name="z279" w:id="26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66"/>
    <w:bookmarkStart w:name="z280" w:id="267"/>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267"/>
    <w:bookmarkStart w:name="z281" w:id="268"/>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68"/>
    <w:bookmarkStart w:name="z282" w:id="26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269"/>
    <w:bookmarkStart w:name="z283" w:id="270"/>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70"/>
    <w:bookmarkStart w:name="z284" w:id="271"/>
    <w:p>
      <w:pPr>
        <w:spacing w:after="0"/>
        <w:ind w:left="0"/>
        <w:jc w:val="both"/>
      </w:pPr>
      <w:r>
        <w:rPr>
          <w:rFonts w:ascii="Times New Roman"/>
          <w:b w:val="false"/>
          <w:i w:val="false"/>
          <w:color w:val="000000"/>
          <w:sz w:val="28"/>
        </w:rPr>
        <w:t>
      8. Департаменттің орналасқан жері: 090000, Қазақстан Республикасы, Батыс Қазақстан облысы, Орал қаласы, Сарайшық көшесі, 44/2.</w:t>
      </w:r>
    </w:p>
    <w:bookmarkEnd w:id="271"/>
    <w:bookmarkStart w:name="z285" w:id="272"/>
    <w:p>
      <w:pPr>
        <w:spacing w:after="0"/>
        <w:ind w:left="0"/>
        <w:jc w:val="both"/>
      </w:pPr>
      <w:r>
        <w:rPr>
          <w:rFonts w:ascii="Times New Roman"/>
          <w:b w:val="false"/>
          <w:i w:val="false"/>
          <w:color w:val="000000"/>
          <w:sz w:val="28"/>
        </w:rPr>
        <w:t>
      9. Мемлекеттік органның толық атауы:</w:t>
      </w:r>
    </w:p>
    <w:bookmarkEnd w:id="27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Западно-Казахстанской области".</w:t>
      </w:r>
    </w:p>
    <w:bookmarkStart w:name="z286" w:id="27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3"/>
    <w:bookmarkStart w:name="z287" w:id="274"/>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274"/>
    <w:bookmarkStart w:name="z288" w:id="275"/>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275"/>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89" w:id="27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76"/>
    <w:bookmarkStart w:name="z290" w:id="277"/>
    <w:p>
      <w:pPr>
        <w:spacing w:after="0"/>
        <w:ind w:left="0"/>
        <w:jc w:val="both"/>
      </w:pPr>
      <w:r>
        <w:rPr>
          <w:rFonts w:ascii="Times New Roman"/>
          <w:b w:val="false"/>
          <w:i w:val="false"/>
          <w:color w:val="000000"/>
          <w:sz w:val="28"/>
        </w:rPr>
        <w:t>
      13. Мақсаттары:</w:t>
      </w:r>
    </w:p>
    <w:bookmarkEnd w:id="277"/>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291" w:id="278"/>
    <w:p>
      <w:pPr>
        <w:spacing w:after="0"/>
        <w:ind w:left="0"/>
        <w:jc w:val="both"/>
      </w:pPr>
      <w:r>
        <w:rPr>
          <w:rFonts w:ascii="Times New Roman"/>
          <w:b w:val="false"/>
          <w:i w:val="false"/>
          <w:color w:val="000000"/>
          <w:sz w:val="28"/>
        </w:rPr>
        <w:t>
      14. Құқықтары мен міндеттері:</w:t>
      </w:r>
    </w:p>
    <w:bookmarkEnd w:id="278"/>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2" w:id="279"/>
    <w:p>
      <w:pPr>
        <w:spacing w:after="0"/>
        <w:ind w:left="0"/>
        <w:jc w:val="both"/>
      </w:pPr>
      <w:r>
        <w:rPr>
          <w:rFonts w:ascii="Times New Roman"/>
          <w:b w:val="false"/>
          <w:i w:val="false"/>
          <w:color w:val="000000"/>
          <w:sz w:val="28"/>
        </w:rPr>
        <w:t>
      15. Функциялары:</w:t>
      </w:r>
    </w:p>
    <w:bookmarkEnd w:id="279"/>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93" w:id="280"/>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280"/>
    <w:bookmarkStart w:name="z294" w:id="28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281"/>
    <w:bookmarkStart w:name="z295" w:id="28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82"/>
    <w:bookmarkStart w:name="z296" w:id="283"/>
    <w:p>
      <w:pPr>
        <w:spacing w:after="0"/>
        <w:ind w:left="0"/>
        <w:jc w:val="both"/>
      </w:pPr>
      <w:r>
        <w:rPr>
          <w:rFonts w:ascii="Times New Roman"/>
          <w:b w:val="false"/>
          <w:i w:val="false"/>
          <w:color w:val="000000"/>
          <w:sz w:val="28"/>
        </w:rPr>
        <w:t>
      18. Департамент басшысының өкілеттіктері:</w:t>
      </w:r>
    </w:p>
    <w:bookmarkEnd w:id="28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297" w:id="284"/>
    <w:p>
      <w:pPr>
        <w:spacing w:after="0"/>
        <w:ind w:left="0"/>
        <w:jc w:val="left"/>
      </w:pPr>
      <w:r>
        <w:rPr>
          <w:rFonts w:ascii="Times New Roman"/>
          <w:b/>
          <w:i w:val="false"/>
          <w:color w:val="000000"/>
        </w:rPr>
        <w:t xml:space="preserve"> 4-тарау. Департаменттің мүлкi</w:t>
      </w:r>
    </w:p>
    <w:bookmarkEnd w:id="284"/>
    <w:bookmarkStart w:name="z298" w:id="285"/>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285"/>
    <w:bookmarkStart w:name="z299" w:id="286"/>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286"/>
    <w:bookmarkStart w:name="z300" w:id="287"/>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287"/>
    <w:bookmarkStart w:name="z301" w:id="288"/>
    <w:p>
      <w:pPr>
        <w:spacing w:after="0"/>
        <w:ind w:left="0"/>
        <w:jc w:val="left"/>
      </w:pPr>
      <w:r>
        <w:rPr>
          <w:rFonts w:ascii="Times New Roman"/>
          <w:b/>
          <w:i w:val="false"/>
          <w:color w:val="000000"/>
        </w:rPr>
        <w:t xml:space="preserve"> 5-тарау. Департаментті қайта ұйымдастыру және тарату</w:t>
      </w:r>
    </w:p>
    <w:bookmarkEnd w:id="288"/>
    <w:bookmarkStart w:name="z302" w:id="289"/>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10-қосымша</w:t>
            </w:r>
          </w:p>
        </w:tc>
      </w:tr>
    </w:tbl>
    <w:bookmarkStart w:name="z304" w:id="290"/>
    <w:p>
      <w:pPr>
        <w:spacing w:after="0"/>
        <w:ind w:left="0"/>
        <w:jc w:val="left"/>
      </w:pPr>
      <w:r>
        <w:rPr>
          <w:rFonts w:ascii="Times New Roman"/>
          <w:b/>
          <w:i w:val="false"/>
          <w:color w:val="000000"/>
        </w:rPr>
        <w:t xml:space="preserve">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 туралы ереже</w:t>
      </w:r>
    </w:p>
    <w:bookmarkEnd w:id="290"/>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305" w:id="291"/>
    <w:p>
      <w:pPr>
        <w:spacing w:after="0"/>
        <w:ind w:left="0"/>
        <w:jc w:val="left"/>
      </w:pPr>
      <w:r>
        <w:rPr>
          <w:rFonts w:ascii="Times New Roman"/>
          <w:b/>
          <w:i w:val="false"/>
          <w:color w:val="000000"/>
        </w:rPr>
        <w:t xml:space="preserve"> 1-тарау. Жалпы ережелер</w:t>
      </w:r>
    </w:p>
    <w:bookmarkEnd w:id="291"/>
    <w:bookmarkStart w:name="z306" w:id="292"/>
    <w:p>
      <w:pPr>
        <w:spacing w:after="0"/>
        <w:ind w:left="0"/>
        <w:jc w:val="both"/>
      </w:pPr>
      <w:r>
        <w:rPr>
          <w:rFonts w:ascii="Times New Roman"/>
          <w:b w:val="false"/>
          <w:i w:val="false"/>
          <w:color w:val="000000"/>
          <w:sz w:val="28"/>
        </w:rPr>
        <w:t>
      1.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292"/>
    <w:bookmarkStart w:name="z307" w:id="29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93"/>
    <w:bookmarkStart w:name="z308" w:id="29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94"/>
    <w:bookmarkStart w:name="z309" w:id="295"/>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295"/>
    <w:bookmarkStart w:name="z310" w:id="29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96"/>
    <w:bookmarkStart w:name="z311" w:id="29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297"/>
    <w:bookmarkStart w:name="z312" w:id="298"/>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298"/>
    <w:bookmarkStart w:name="z313" w:id="299"/>
    <w:p>
      <w:pPr>
        <w:spacing w:after="0"/>
        <w:ind w:left="0"/>
        <w:jc w:val="both"/>
      </w:pPr>
      <w:r>
        <w:rPr>
          <w:rFonts w:ascii="Times New Roman"/>
          <w:b w:val="false"/>
          <w:i w:val="false"/>
          <w:color w:val="000000"/>
          <w:sz w:val="28"/>
        </w:rPr>
        <w:t>
      8. Департаменттің орналасқан жері: 080000, Қазақстан Республикасы, Жамбыл облысы, Тараз қаласы, Қолбасшы Қойгелді көшесі, 188.</w:t>
      </w:r>
    </w:p>
    <w:bookmarkEnd w:id="299"/>
    <w:bookmarkStart w:name="z314" w:id="300"/>
    <w:p>
      <w:pPr>
        <w:spacing w:after="0"/>
        <w:ind w:left="0"/>
        <w:jc w:val="both"/>
      </w:pPr>
      <w:r>
        <w:rPr>
          <w:rFonts w:ascii="Times New Roman"/>
          <w:b w:val="false"/>
          <w:i w:val="false"/>
          <w:color w:val="000000"/>
          <w:sz w:val="28"/>
        </w:rPr>
        <w:t>
      9. Мемлекеттік органның толық атауы:</w:t>
      </w:r>
    </w:p>
    <w:bookmarkEnd w:id="30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Жамбылской области".</w:t>
      </w:r>
    </w:p>
    <w:bookmarkStart w:name="z315" w:id="30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1"/>
    <w:bookmarkStart w:name="z316" w:id="302"/>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302"/>
    <w:bookmarkStart w:name="z317" w:id="303"/>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303"/>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318" w:id="30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04"/>
    <w:bookmarkStart w:name="z319" w:id="305"/>
    <w:p>
      <w:pPr>
        <w:spacing w:after="0"/>
        <w:ind w:left="0"/>
        <w:jc w:val="both"/>
      </w:pPr>
      <w:r>
        <w:rPr>
          <w:rFonts w:ascii="Times New Roman"/>
          <w:b w:val="false"/>
          <w:i w:val="false"/>
          <w:color w:val="000000"/>
          <w:sz w:val="28"/>
        </w:rPr>
        <w:t>
      13. Мақсаттары:</w:t>
      </w:r>
    </w:p>
    <w:bookmarkEnd w:id="305"/>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320" w:id="306"/>
    <w:p>
      <w:pPr>
        <w:spacing w:after="0"/>
        <w:ind w:left="0"/>
        <w:jc w:val="both"/>
      </w:pPr>
      <w:r>
        <w:rPr>
          <w:rFonts w:ascii="Times New Roman"/>
          <w:b w:val="false"/>
          <w:i w:val="false"/>
          <w:color w:val="000000"/>
          <w:sz w:val="28"/>
        </w:rPr>
        <w:t>
      14. Құқықтары мен міндеттері:</w:t>
      </w:r>
    </w:p>
    <w:bookmarkEnd w:id="306"/>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1" w:id="307"/>
    <w:p>
      <w:pPr>
        <w:spacing w:after="0"/>
        <w:ind w:left="0"/>
        <w:jc w:val="both"/>
      </w:pPr>
      <w:r>
        <w:rPr>
          <w:rFonts w:ascii="Times New Roman"/>
          <w:b w:val="false"/>
          <w:i w:val="false"/>
          <w:color w:val="000000"/>
          <w:sz w:val="28"/>
        </w:rPr>
        <w:t>
      15. Функциялары:</w:t>
      </w:r>
    </w:p>
    <w:bookmarkEnd w:id="307"/>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22" w:id="308"/>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308"/>
    <w:bookmarkStart w:name="z323" w:id="3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309"/>
    <w:bookmarkStart w:name="z324" w:id="31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10"/>
    <w:bookmarkStart w:name="z325" w:id="311"/>
    <w:p>
      <w:pPr>
        <w:spacing w:after="0"/>
        <w:ind w:left="0"/>
        <w:jc w:val="both"/>
      </w:pPr>
      <w:r>
        <w:rPr>
          <w:rFonts w:ascii="Times New Roman"/>
          <w:b w:val="false"/>
          <w:i w:val="false"/>
          <w:color w:val="000000"/>
          <w:sz w:val="28"/>
        </w:rPr>
        <w:t>
      18. Департамент басшысының өкілеттіктері:</w:t>
      </w:r>
    </w:p>
    <w:bookmarkEnd w:id="311"/>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326" w:id="312"/>
    <w:p>
      <w:pPr>
        <w:spacing w:after="0"/>
        <w:ind w:left="0"/>
        <w:jc w:val="left"/>
      </w:pPr>
      <w:r>
        <w:rPr>
          <w:rFonts w:ascii="Times New Roman"/>
          <w:b/>
          <w:i w:val="false"/>
          <w:color w:val="000000"/>
        </w:rPr>
        <w:t xml:space="preserve"> 4-тарау. Департаменттің мүлкi</w:t>
      </w:r>
    </w:p>
    <w:bookmarkEnd w:id="312"/>
    <w:bookmarkStart w:name="z327" w:id="313"/>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313"/>
    <w:bookmarkStart w:name="z328" w:id="314"/>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314"/>
    <w:bookmarkStart w:name="z329" w:id="315"/>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315"/>
    <w:bookmarkStart w:name="z330" w:id="316"/>
    <w:p>
      <w:pPr>
        <w:spacing w:after="0"/>
        <w:ind w:left="0"/>
        <w:jc w:val="left"/>
      </w:pPr>
      <w:r>
        <w:rPr>
          <w:rFonts w:ascii="Times New Roman"/>
          <w:b/>
          <w:i w:val="false"/>
          <w:color w:val="000000"/>
        </w:rPr>
        <w:t xml:space="preserve"> 5-тарау. Департаментті қайта ұйымдастыру және тарату</w:t>
      </w:r>
    </w:p>
    <w:bookmarkEnd w:id="316"/>
    <w:bookmarkStart w:name="z331" w:id="317"/>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11-қосымша</w:t>
            </w:r>
          </w:p>
        </w:tc>
      </w:tr>
    </w:tbl>
    <w:bookmarkStart w:name="z333" w:id="318"/>
    <w:p>
      <w:pPr>
        <w:spacing w:after="0"/>
        <w:ind w:left="0"/>
        <w:jc w:val="left"/>
      </w:pPr>
      <w:r>
        <w:rPr>
          <w:rFonts w:ascii="Times New Roman"/>
          <w:b/>
          <w:i w:val="false"/>
          <w:color w:val="000000"/>
        </w:rPr>
        <w:t xml:space="preserve">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 туралы ереже</w:t>
      </w:r>
    </w:p>
    <w:bookmarkEnd w:id="318"/>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334" w:id="319"/>
    <w:p>
      <w:pPr>
        <w:spacing w:after="0"/>
        <w:ind w:left="0"/>
        <w:jc w:val="left"/>
      </w:pPr>
      <w:r>
        <w:rPr>
          <w:rFonts w:ascii="Times New Roman"/>
          <w:b/>
          <w:i w:val="false"/>
          <w:color w:val="000000"/>
        </w:rPr>
        <w:t xml:space="preserve"> 1-тарау. Жалпы ережелер</w:t>
      </w:r>
    </w:p>
    <w:bookmarkEnd w:id="319"/>
    <w:bookmarkStart w:name="z335" w:id="320"/>
    <w:p>
      <w:pPr>
        <w:spacing w:after="0"/>
        <w:ind w:left="0"/>
        <w:jc w:val="both"/>
      </w:pPr>
      <w:r>
        <w:rPr>
          <w:rFonts w:ascii="Times New Roman"/>
          <w:b w:val="false"/>
          <w:i w:val="false"/>
          <w:color w:val="000000"/>
          <w:sz w:val="28"/>
        </w:rPr>
        <w:t>
      1.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320"/>
    <w:bookmarkStart w:name="z336" w:id="32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21"/>
    <w:bookmarkStart w:name="z337" w:id="32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22"/>
    <w:bookmarkStart w:name="z338" w:id="323"/>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323"/>
    <w:bookmarkStart w:name="z339" w:id="324"/>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24"/>
    <w:bookmarkStart w:name="z340" w:id="32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325"/>
    <w:bookmarkStart w:name="z341" w:id="326"/>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26"/>
    <w:bookmarkStart w:name="z342" w:id="327"/>
    <w:p>
      <w:pPr>
        <w:spacing w:after="0"/>
        <w:ind w:left="0"/>
        <w:jc w:val="both"/>
      </w:pPr>
      <w:r>
        <w:rPr>
          <w:rFonts w:ascii="Times New Roman"/>
          <w:b w:val="false"/>
          <w:i w:val="false"/>
          <w:color w:val="000000"/>
          <w:sz w:val="28"/>
        </w:rPr>
        <w:t>
      8. Департаменттің орналасқан жері: 040000, Қазақстан Республикасы, Жетісу облысы, Талдықорған қаласы, Абай көшесі, 295.</w:t>
      </w:r>
    </w:p>
    <w:bookmarkEnd w:id="327"/>
    <w:bookmarkStart w:name="z343" w:id="328"/>
    <w:p>
      <w:pPr>
        <w:spacing w:after="0"/>
        <w:ind w:left="0"/>
        <w:jc w:val="both"/>
      </w:pPr>
      <w:r>
        <w:rPr>
          <w:rFonts w:ascii="Times New Roman"/>
          <w:b w:val="false"/>
          <w:i w:val="false"/>
          <w:color w:val="000000"/>
          <w:sz w:val="28"/>
        </w:rPr>
        <w:t>
      9. Мемлекеттік органның толық атауы:</w:t>
      </w:r>
    </w:p>
    <w:bookmarkEnd w:id="328"/>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области Жетісу".</w:t>
      </w:r>
    </w:p>
    <w:bookmarkStart w:name="z344" w:id="32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9"/>
    <w:bookmarkStart w:name="z345" w:id="330"/>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330"/>
    <w:bookmarkStart w:name="z346" w:id="331"/>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331"/>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347" w:id="33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32"/>
    <w:bookmarkStart w:name="z348" w:id="333"/>
    <w:p>
      <w:pPr>
        <w:spacing w:after="0"/>
        <w:ind w:left="0"/>
        <w:jc w:val="both"/>
      </w:pPr>
      <w:r>
        <w:rPr>
          <w:rFonts w:ascii="Times New Roman"/>
          <w:b w:val="false"/>
          <w:i w:val="false"/>
          <w:color w:val="000000"/>
          <w:sz w:val="28"/>
        </w:rPr>
        <w:t>
      13. Мақсаттары:</w:t>
      </w:r>
    </w:p>
    <w:bookmarkEnd w:id="333"/>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349" w:id="334"/>
    <w:p>
      <w:pPr>
        <w:spacing w:after="0"/>
        <w:ind w:left="0"/>
        <w:jc w:val="both"/>
      </w:pPr>
      <w:r>
        <w:rPr>
          <w:rFonts w:ascii="Times New Roman"/>
          <w:b w:val="false"/>
          <w:i w:val="false"/>
          <w:color w:val="000000"/>
          <w:sz w:val="28"/>
        </w:rPr>
        <w:t>
      14. Құқықтары мен міндеттері:</w:t>
      </w:r>
    </w:p>
    <w:bookmarkEnd w:id="334"/>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0" w:id="335"/>
    <w:p>
      <w:pPr>
        <w:spacing w:after="0"/>
        <w:ind w:left="0"/>
        <w:jc w:val="both"/>
      </w:pPr>
      <w:r>
        <w:rPr>
          <w:rFonts w:ascii="Times New Roman"/>
          <w:b w:val="false"/>
          <w:i w:val="false"/>
          <w:color w:val="000000"/>
          <w:sz w:val="28"/>
        </w:rPr>
        <w:t>
      15. Функциялары:</w:t>
      </w:r>
    </w:p>
    <w:bookmarkEnd w:id="335"/>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51" w:id="336"/>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336"/>
    <w:bookmarkStart w:name="z352" w:id="33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337"/>
    <w:bookmarkStart w:name="z353" w:id="33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38"/>
    <w:bookmarkStart w:name="z354" w:id="339"/>
    <w:p>
      <w:pPr>
        <w:spacing w:after="0"/>
        <w:ind w:left="0"/>
        <w:jc w:val="both"/>
      </w:pPr>
      <w:r>
        <w:rPr>
          <w:rFonts w:ascii="Times New Roman"/>
          <w:b w:val="false"/>
          <w:i w:val="false"/>
          <w:color w:val="000000"/>
          <w:sz w:val="28"/>
        </w:rPr>
        <w:t>
      18. Департамент басшысының өкілеттіктері:</w:t>
      </w:r>
    </w:p>
    <w:bookmarkEnd w:id="33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355" w:id="340"/>
    <w:p>
      <w:pPr>
        <w:spacing w:after="0"/>
        <w:ind w:left="0"/>
        <w:jc w:val="left"/>
      </w:pPr>
      <w:r>
        <w:rPr>
          <w:rFonts w:ascii="Times New Roman"/>
          <w:b/>
          <w:i w:val="false"/>
          <w:color w:val="000000"/>
        </w:rPr>
        <w:t xml:space="preserve"> 4-тарау. Департаменттің мүлкi</w:t>
      </w:r>
    </w:p>
    <w:bookmarkEnd w:id="340"/>
    <w:bookmarkStart w:name="z356" w:id="341"/>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341"/>
    <w:bookmarkStart w:name="z357" w:id="342"/>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342"/>
    <w:bookmarkStart w:name="z358" w:id="343"/>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343"/>
    <w:bookmarkStart w:name="z359" w:id="344"/>
    <w:p>
      <w:pPr>
        <w:spacing w:after="0"/>
        <w:ind w:left="0"/>
        <w:jc w:val="left"/>
      </w:pPr>
      <w:r>
        <w:rPr>
          <w:rFonts w:ascii="Times New Roman"/>
          <w:b/>
          <w:i w:val="false"/>
          <w:color w:val="000000"/>
        </w:rPr>
        <w:t xml:space="preserve"> 5-тарау. Департаментті қайта ұйымдастыру және тарату</w:t>
      </w:r>
    </w:p>
    <w:bookmarkEnd w:id="344"/>
    <w:bookmarkStart w:name="z360" w:id="345"/>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12-қосымша</w:t>
            </w:r>
          </w:p>
        </w:tc>
      </w:tr>
    </w:tbl>
    <w:bookmarkStart w:name="z362" w:id="346"/>
    <w:p>
      <w:pPr>
        <w:spacing w:after="0"/>
        <w:ind w:left="0"/>
        <w:jc w:val="left"/>
      </w:pPr>
      <w:r>
        <w:rPr>
          <w:rFonts w:ascii="Times New Roman"/>
          <w:b/>
          <w:i w:val="false"/>
          <w:color w:val="000000"/>
        </w:rPr>
        <w:t xml:space="preserve">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 туралы ереже</w:t>
      </w:r>
    </w:p>
    <w:bookmarkEnd w:id="346"/>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363" w:id="347"/>
    <w:p>
      <w:pPr>
        <w:spacing w:after="0"/>
        <w:ind w:left="0"/>
        <w:jc w:val="left"/>
      </w:pPr>
      <w:r>
        <w:rPr>
          <w:rFonts w:ascii="Times New Roman"/>
          <w:b/>
          <w:i w:val="false"/>
          <w:color w:val="000000"/>
        </w:rPr>
        <w:t xml:space="preserve"> 1-тарау. Жалпы ережелер</w:t>
      </w:r>
    </w:p>
    <w:bookmarkEnd w:id="347"/>
    <w:bookmarkStart w:name="z364" w:id="348"/>
    <w:p>
      <w:pPr>
        <w:spacing w:after="0"/>
        <w:ind w:left="0"/>
        <w:jc w:val="both"/>
      </w:pPr>
      <w:r>
        <w:rPr>
          <w:rFonts w:ascii="Times New Roman"/>
          <w:b w:val="false"/>
          <w:i w:val="false"/>
          <w:color w:val="000000"/>
          <w:sz w:val="28"/>
        </w:rPr>
        <w:t>
      1.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348"/>
    <w:bookmarkStart w:name="z365" w:id="34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9"/>
    <w:bookmarkStart w:name="z366" w:id="35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50"/>
    <w:bookmarkStart w:name="z367" w:id="351"/>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351"/>
    <w:bookmarkStart w:name="z368" w:id="352"/>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52"/>
    <w:bookmarkStart w:name="z369" w:id="35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353"/>
    <w:bookmarkStart w:name="z370" w:id="354"/>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54"/>
    <w:bookmarkStart w:name="z371" w:id="355"/>
    <w:p>
      <w:pPr>
        <w:spacing w:after="0"/>
        <w:ind w:left="0"/>
        <w:jc w:val="both"/>
      </w:pPr>
      <w:r>
        <w:rPr>
          <w:rFonts w:ascii="Times New Roman"/>
          <w:b w:val="false"/>
          <w:i w:val="false"/>
          <w:color w:val="000000"/>
          <w:sz w:val="28"/>
        </w:rPr>
        <w:t>
      8. Департаменттің орналасқан жері: 100000, Қазақстан Республикасы, Қарағанды облысы, Қарағанды қаласы, Қазыбек би атындағы ауданы, Гоголь көшесі, 34 құрылыс.</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2" w:id="356"/>
    <w:p>
      <w:pPr>
        <w:spacing w:after="0"/>
        <w:ind w:left="0"/>
        <w:jc w:val="both"/>
      </w:pPr>
      <w:r>
        <w:rPr>
          <w:rFonts w:ascii="Times New Roman"/>
          <w:b w:val="false"/>
          <w:i w:val="false"/>
          <w:color w:val="000000"/>
          <w:sz w:val="28"/>
        </w:rPr>
        <w:t>
      9. Мемлекеттік органның толық атауы:</w:t>
      </w:r>
    </w:p>
    <w:bookmarkEnd w:id="35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Карагандинской области".</w:t>
      </w:r>
    </w:p>
    <w:bookmarkStart w:name="z373" w:id="35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7"/>
    <w:bookmarkStart w:name="z374" w:id="358"/>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358"/>
    <w:bookmarkStart w:name="z375" w:id="359"/>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359"/>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376" w:id="36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60"/>
    <w:bookmarkStart w:name="z377" w:id="361"/>
    <w:p>
      <w:pPr>
        <w:spacing w:after="0"/>
        <w:ind w:left="0"/>
        <w:jc w:val="both"/>
      </w:pPr>
      <w:r>
        <w:rPr>
          <w:rFonts w:ascii="Times New Roman"/>
          <w:b w:val="false"/>
          <w:i w:val="false"/>
          <w:color w:val="000000"/>
          <w:sz w:val="28"/>
        </w:rPr>
        <w:t>
      13. Мақсаттары:</w:t>
      </w:r>
    </w:p>
    <w:bookmarkEnd w:id="361"/>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378" w:id="362"/>
    <w:p>
      <w:pPr>
        <w:spacing w:after="0"/>
        <w:ind w:left="0"/>
        <w:jc w:val="both"/>
      </w:pPr>
      <w:r>
        <w:rPr>
          <w:rFonts w:ascii="Times New Roman"/>
          <w:b w:val="false"/>
          <w:i w:val="false"/>
          <w:color w:val="000000"/>
          <w:sz w:val="28"/>
        </w:rPr>
        <w:t>
      14. Құқықтары мен міндеттері:</w:t>
      </w:r>
    </w:p>
    <w:bookmarkEnd w:id="362"/>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9" w:id="363"/>
    <w:p>
      <w:pPr>
        <w:spacing w:after="0"/>
        <w:ind w:left="0"/>
        <w:jc w:val="both"/>
      </w:pPr>
      <w:r>
        <w:rPr>
          <w:rFonts w:ascii="Times New Roman"/>
          <w:b w:val="false"/>
          <w:i w:val="false"/>
          <w:color w:val="000000"/>
          <w:sz w:val="28"/>
        </w:rPr>
        <w:t>
      15. Функциялары:</w:t>
      </w:r>
    </w:p>
    <w:bookmarkEnd w:id="363"/>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80" w:id="364"/>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364"/>
    <w:bookmarkStart w:name="z381" w:id="36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365"/>
    <w:bookmarkStart w:name="z382" w:id="36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66"/>
    <w:bookmarkStart w:name="z383" w:id="367"/>
    <w:p>
      <w:pPr>
        <w:spacing w:after="0"/>
        <w:ind w:left="0"/>
        <w:jc w:val="both"/>
      </w:pPr>
      <w:r>
        <w:rPr>
          <w:rFonts w:ascii="Times New Roman"/>
          <w:b w:val="false"/>
          <w:i w:val="false"/>
          <w:color w:val="000000"/>
          <w:sz w:val="28"/>
        </w:rPr>
        <w:t>
      18. Департамент басшысының өкілеттіктері:</w:t>
      </w:r>
    </w:p>
    <w:bookmarkEnd w:id="36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384" w:id="368"/>
    <w:p>
      <w:pPr>
        <w:spacing w:after="0"/>
        <w:ind w:left="0"/>
        <w:jc w:val="left"/>
      </w:pPr>
      <w:r>
        <w:rPr>
          <w:rFonts w:ascii="Times New Roman"/>
          <w:b/>
          <w:i w:val="false"/>
          <w:color w:val="000000"/>
        </w:rPr>
        <w:t xml:space="preserve"> 4-тарау. Департаменттің мүлкi</w:t>
      </w:r>
    </w:p>
    <w:bookmarkEnd w:id="368"/>
    <w:bookmarkStart w:name="z385" w:id="369"/>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369"/>
    <w:bookmarkStart w:name="z386" w:id="370"/>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370"/>
    <w:bookmarkStart w:name="z387" w:id="371"/>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371"/>
    <w:bookmarkStart w:name="z388" w:id="372"/>
    <w:p>
      <w:pPr>
        <w:spacing w:after="0"/>
        <w:ind w:left="0"/>
        <w:jc w:val="left"/>
      </w:pPr>
      <w:r>
        <w:rPr>
          <w:rFonts w:ascii="Times New Roman"/>
          <w:b/>
          <w:i w:val="false"/>
          <w:color w:val="000000"/>
        </w:rPr>
        <w:t xml:space="preserve"> 5-тарау. Департаментті қайта ұйымдастыру және тарату</w:t>
      </w:r>
    </w:p>
    <w:bookmarkEnd w:id="372"/>
    <w:bookmarkStart w:name="z389" w:id="373"/>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13-қосымша</w:t>
            </w:r>
          </w:p>
        </w:tc>
      </w:tr>
    </w:tbl>
    <w:bookmarkStart w:name="z391" w:id="374"/>
    <w:p>
      <w:pPr>
        <w:spacing w:after="0"/>
        <w:ind w:left="0"/>
        <w:jc w:val="left"/>
      </w:pPr>
      <w:r>
        <w:rPr>
          <w:rFonts w:ascii="Times New Roman"/>
          <w:b/>
          <w:i w:val="false"/>
          <w:color w:val="000000"/>
        </w:rPr>
        <w:t xml:space="preserve">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 туралы ереже</w:t>
      </w:r>
    </w:p>
    <w:bookmarkEnd w:id="374"/>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392" w:id="375"/>
    <w:p>
      <w:pPr>
        <w:spacing w:after="0"/>
        <w:ind w:left="0"/>
        <w:jc w:val="left"/>
      </w:pPr>
      <w:r>
        <w:rPr>
          <w:rFonts w:ascii="Times New Roman"/>
          <w:b/>
          <w:i w:val="false"/>
          <w:color w:val="000000"/>
        </w:rPr>
        <w:t xml:space="preserve"> 1-тарау. Жалпы ережелер</w:t>
      </w:r>
    </w:p>
    <w:bookmarkEnd w:id="375"/>
    <w:bookmarkStart w:name="z393" w:id="376"/>
    <w:p>
      <w:pPr>
        <w:spacing w:after="0"/>
        <w:ind w:left="0"/>
        <w:jc w:val="both"/>
      </w:pPr>
      <w:r>
        <w:rPr>
          <w:rFonts w:ascii="Times New Roman"/>
          <w:b w:val="false"/>
          <w:i w:val="false"/>
          <w:color w:val="000000"/>
          <w:sz w:val="28"/>
        </w:rPr>
        <w:t>
      1.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376"/>
    <w:bookmarkStart w:name="z394" w:id="3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77"/>
    <w:bookmarkStart w:name="z395" w:id="37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78"/>
    <w:bookmarkStart w:name="z396" w:id="379"/>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379"/>
    <w:bookmarkStart w:name="z397" w:id="38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80"/>
    <w:bookmarkStart w:name="z398" w:id="38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381"/>
    <w:bookmarkStart w:name="z399" w:id="382"/>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82"/>
    <w:bookmarkStart w:name="z400" w:id="383"/>
    <w:p>
      <w:pPr>
        <w:spacing w:after="0"/>
        <w:ind w:left="0"/>
        <w:jc w:val="both"/>
      </w:pPr>
      <w:r>
        <w:rPr>
          <w:rFonts w:ascii="Times New Roman"/>
          <w:b w:val="false"/>
          <w:i w:val="false"/>
          <w:color w:val="000000"/>
          <w:sz w:val="28"/>
        </w:rPr>
        <w:t>
      8. Департаменттің орналасқан жері: 110000, Қазақстан Республикасы, Қостанай облысы, Қостанай қаласы, Майлин көшесі, 2/2.</w:t>
      </w:r>
    </w:p>
    <w:bookmarkEnd w:id="383"/>
    <w:bookmarkStart w:name="z401" w:id="384"/>
    <w:p>
      <w:pPr>
        <w:spacing w:after="0"/>
        <w:ind w:left="0"/>
        <w:jc w:val="both"/>
      </w:pPr>
      <w:r>
        <w:rPr>
          <w:rFonts w:ascii="Times New Roman"/>
          <w:b w:val="false"/>
          <w:i w:val="false"/>
          <w:color w:val="000000"/>
          <w:sz w:val="28"/>
        </w:rPr>
        <w:t>
      9. Мемлекеттік органның толық атауы:</w:t>
      </w:r>
    </w:p>
    <w:bookmarkEnd w:id="384"/>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Костанайской области".</w:t>
      </w:r>
    </w:p>
    <w:bookmarkStart w:name="z402" w:id="3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85"/>
    <w:bookmarkStart w:name="z403" w:id="386"/>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386"/>
    <w:bookmarkStart w:name="z404" w:id="387"/>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387"/>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405" w:id="38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88"/>
    <w:bookmarkStart w:name="z406" w:id="389"/>
    <w:p>
      <w:pPr>
        <w:spacing w:after="0"/>
        <w:ind w:left="0"/>
        <w:jc w:val="both"/>
      </w:pPr>
      <w:r>
        <w:rPr>
          <w:rFonts w:ascii="Times New Roman"/>
          <w:b w:val="false"/>
          <w:i w:val="false"/>
          <w:color w:val="000000"/>
          <w:sz w:val="28"/>
        </w:rPr>
        <w:t>
      13. Мақсаттары:</w:t>
      </w:r>
    </w:p>
    <w:bookmarkEnd w:id="389"/>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407" w:id="390"/>
    <w:p>
      <w:pPr>
        <w:spacing w:after="0"/>
        <w:ind w:left="0"/>
        <w:jc w:val="both"/>
      </w:pPr>
      <w:r>
        <w:rPr>
          <w:rFonts w:ascii="Times New Roman"/>
          <w:b w:val="false"/>
          <w:i w:val="false"/>
          <w:color w:val="000000"/>
          <w:sz w:val="28"/>
        </w:rPr>
        <w:t>
      14. Құқықтары мен міндеттері:</w:t>
      </w:r>
    </w:p>
    <w:bookmarkEnd w:id="390"/>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08" w:id="391"/>
    <w:p>
      <w:pPr>
        <w:spacing w:after="0"/>
        <w:ind w:left="0"/>
        <w:jc w:val="both"/>
      </w:pPr>
      <w:r>
        <w:rPr>
          <w:rFonts w:ascii="Times New Roman"/>
          <w:b w:val="false"/>
          <w:i w:val="false"/>
          <w:color w:val="000000"/>
          <w:sz w:val="28"/>
        </w:rPr>
        <w:t>
      15. Функциялары:</w:t>
      </w:r>
    </w:p>
    <w:bookmarkEnd w:id="391"/>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09" w:id="392"/>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392"/>
    <w:bookmarkStart w:name="z410" w:id="3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393"/>
    <w:bookmarkStart w:name="z411" w:id="39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94"/>
    <w:bookmarkStart w:name="z412" w:id="395"/>
    <w:p>
      <w:pPr>
        <w:spacing w:after="0"/>
        <w:ind w:left="0"/>
        <w:jc w:val="both"/>
      </w:pPr>
      <w:r>
        <w:rPr>
          <w:rFonts w:ascii="Times New Roman"/>
          <w:b w:val="false"/>
          <w:i w:val="false"/>
          <w:color w:val="000000"/>
          <w:sz w:val="28"/>
        </w:rPr>
        <w:t>
      18. Департамент басшысының өкілеттіктері:</w:t>
      </w:r>
    </w:p>
    <w:bookmarkEnd w:id="395"/>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413" w:id="396"/>
    <w:p>
      <w:pPr>
        <w:spacing w:after="0"/>
        <w:ind w:left="0"/>
        <w:jc w:val="left"/>
      </w:pPr>
      <w:r>
        <w:rPr>
          <w:rFonts w:ascii="Times New Roman"/>
          <w:b/>
          <w:i w:val="false"/>
          <w:color w:val="000000"/>
        </w:rPr>
        <w:t xml:space="preserve"> 4-тарау. Департаменттің мүлкi</w:t>
      </w:r>
    </w:p>
    <w:bookmarkEnd w:id="396"/>
    <w:bookmarkStart w:name="z414" w:id="397"/>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397"/>
    <w:bookmarkStart w:name="z415" w:id="398"/>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398"/>
    <w:bookmarkStart w:name="z416" w:id="399"/>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399"/>
    <w:bookmarkStart w:name="z417" w:id="400"/>
    <w:p>
      <w:pPr>
        <w:spacing w:after="0"/>
        <w:ind w:left="0"/>
        <w:jc w:val="left"/>
      </w:pPr>
      <w:r>
        <w:rPr>
          <w:rFonts w:ascii="Times New Roman"/>
          <w:b/>
          <w:i w:val="false"/>
          <w:color w:val="000000"/>
        </w:rPr>
        <w:t xml:space="preserve"> 5-тарау. Департаментті қайта ұйымдастыру және тарату</w:t>
      </w:r>
    </w:p>
    <w:bookmarkEnd w:id="400"/>
    <w:bookmarkStart w:name="z418" w:id="401"/>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14-қосымша</w:t>
            </w:r>
          </w:p>
        </w:tc>
      </w:tr>
    </w:tbl>
    <w:bookmarkStart w:name="z420" w:id="402"/>
    <w:p>
      <w:pPr>
        <w:spacing w:after="0"/>
        <w:ind w:left="0"/>
        <w:jc w:val="left"/>
      </w:pPr>
      <w:r>
        <w:rPr>
          <w:rFonts w:ascii="Times New Roman"/>
          <w:b/>
          <w:i w:val="false"/>
          <w:color w:val="000000"/>
        </w:rPr>
        <w:t xml:space="preserve">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 туралы ереже</w:t>
      </w:r>
    </w:p>
    <w:bookmarkEnd w:id="402"/>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421" w:id="403"/>
    <w:p>
      <w:pPr>
        <w:spacing w:after="0"/>
        <w:ind w:left="0"/>
        <w:jc w:val="left"/>
      </w:pPr>
      <w:r>
        <w:rPr>
          <w:rFonts w:ascii="Times New Roman"/>
          <w:b/>
          <w:i w:val="false"/>
          <w:color w:val="000000"/>
        </w:rPr>
        <w:t xml:space="preserve"> 1-тарау. Жалпы ережелер</w:t>
      </w:r>
    </w:p>
    <w:bookmarkEnd w:id="403"/>
    <w:bookmarkStart w:name="z422" w:id="404"/>
    <w:p>
      <w:pPr>
        <w:spacing w:after="0"/>
        <w:ind w:left="0"/>
        <w:jc w:val="both"/>
      </w:pPr>
      <w:r>
        <w:rPr>
          <w:rFonts w:ascii="Times New Roman"/>
          <w:b w:val="false"/>
          <w:i w:val="false"/>
          <w:color w:val="000000"/>
          <w:sz w:val="28"/>
        </w:rPr>
        <w:t>
      1.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404"/>
    <w:bookmarkStart w:name="z423" w:id="4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5"/>
    <w:bookmarkStart w:name="z424" w:id="40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06"/>
    <w:bookmarkStart w:name="z425" w:id="407"/>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407"/>
    <w:bookmarkStart w:name="z426" w:id="408"/>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408"/>
    <w:bookmarkStart w:name="z427" w:id="40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409"/>
    <w:bookmarkStart w:name="z428" w:id="410"/>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410"/>
    <w:bookmarkStart w:name="z429" w:id="411"/>
    <w:p>
      <w:pPr>
        <w:spacing w:after="0"/>
        <w:ind w:left="0"/>
        <w:jc w:val="both"/>
      </w:pPr>
      <w:r>
        <w:rPr>
          <w:rFonts w:ascii="Times New Roman"/>
          <w:b w:val="false"/>
          <w:i w:val="false"/>
          <w:color w:val="000000"/>
          <w:sz w:val="28"/>
        </w:rPr>
        <w:t>
      8. Департаменттің орналасқан жері: 120008, Қазақстан Республикасы, Қызылорда облысы, Қызылорда қаласы, Абай Құнанбаев даңғылы, 52.</w:t>
      </w:r>
    </w:p>
    <w:bookmarkEnd w:id="411"/>
    <w:bookmarkStart w:name="z430" w:id="412"/>
    <w:p>
      <w:pPr>
        <w:spacing w:after="0"/>
        <w:ind w:left="0"/>
        <w:jc w:val="both"/>
      </w:pPr>
      <w:r>
        <w:rPr>
          <w:rFonts w:ascii="Times New Roman"/>
          <w:b w:val="false"/>
          <w:i w:val="false"/>
          <w:color w:val="000000"/>
          <w:sz w:val="28"/>
        </w:rPr>
        <w:t>
      9. Мемлекеттік органның толық атауы:</w:t>
      </w:r>
    </w:p>
    <w:bookmarkEnd w:id="41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Кызылординской области".</w:t>
      </w:r>
    </w:p>
    <w:bookmarkStart w:name="z431" w:id="4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3"/>
    <w:bookmarkStart w:name="z432" w:id="414"/>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414"/>
    <w:bookmarkStart w:name="z433" w:id="415"/>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415"/>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434" w:id="41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16"/>
    <w:bookmarkStart w:name="z435" w:id="417"/>
    <w:p>
      <w:pPr>
        <w:spacing w:after="0"/>
        <w:ind w:left="0"/>
        <w:jc w:val="both"/>
      </w:pPr>
      <w:r>
        <w:rPr>
          <w:rFonts w:ascii="Times New Roman"/>
          <w:b w:val="false"/>
          <w:i w:val="false"/>
          <w:color w:val="000000"/>
          <w:sz w:val="28"/>
        </w:rPr>
        <w:t>
      13. Мақсаттары:</w:t>
      </w:r>
    </w:p>
    <w:bookmarkEnd w:id="417"/>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436" w:id="418"/>
    <w:p>
      <w:pPr>
        <w:spacing w:after="0"/>
        <w:ind w:left="0"/>
        <w:jc w:val="both"/>
      </w:pPr>
      <w:r>
        <w:rPr>
          <w:rFonts w:ascii="Times New Roman"/>
          <w:b w:val="false"/>
          <w:i w:val="false"/>
          <w:color w:val="000000"/>
          <w:sz w:val="28"/>
        </w:rPr>
        <w:t>
      14. Құқықтары мен міндеттері:</w:t>
      </w:r>
    </w:p>
    <w:bookmarkEnd w:id="418"/>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7" w:id="419"/>
    <w:p>
      <w:pPr>
        <w:spacing w:after="0"/>
        <w:ind w:left="0"/>
        <w:jc w:val="both"/>
      </w:pPr>
      <w:r>
        <w:rPr>
          <w:rFonts w:ascii="Times New Roman"/>
          <w:b w:val="false"/>
          <w:i w:val="false"/>
          <w:color w:val="000000"/>
          <w:sz w:val="28"/>
        </w:rPr>
        <w:t>
      15. Функциялары:</w:t>
      </w:r>
    </w:p>
    <w:bookmarkEnd w:id="419"/>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38" w:id="420"/>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420"/>
    <w:bookmarkStart w:name="z439" w:id="42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421"/>
    <w:bookmarkStart w:name="z440" w:id="42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22"/>
    <w:bookmarkStart w:name="z441" w:id="423"/>
    <w:p>
      <w:pPr>
        <w:spacing w:after="0"/>
        <w:ind w:left="0"/>
        <w:jc w:val="both"/>
      </w:pPr>
      <w:r>
        <w:rPr>
          <w:rFonts w:ascii="Times New Roman"/>
          <w:b w:val="false"/>
          <w:i w:val="false"/>
          <w:color w:val="000000"/>
          <w:sz w:val="28"/>
        </w:rPr>
        <w:t>
      18. Департамент басшысының өкілеттіктері:</w:t>
      </w:r>
    </w:p>
    <w:bookmarkEnd w:id="42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442" w:id="424"/>
    <w:p>
      <w:pPr>
        <w:spacing w:after="0"/>
        <w:ind w:left="0"/>
        <w:jc w:val="left"/>
      </w:pPr>
      <w:r>
        <w:rPr>
          <w:rFonts w:ascii="Times New Roman"/>
          <w:b/>
          <w:i w:val="false"/>
          <w:color w:val="000000"/>
        </w:rPr>
        <w:t xml:space="preserve"> 4-тарау. Департаменттің мүлкi</w:t>
      </w:r>
    </w:p>
    <w:bookmarkEnd w:id="424"/>
    <w:bookmarkStart w:name="z443" w:id="425"/>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425"/>
    <w:bookmarkStart w:name="z444" w:id="426"/>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426"/>
    <w:bookmarkStart w:name="z445" w:id="427"/>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427"/>
    <w:bookmarkStart w:name="z446" w:id="428"/>
    <w:p>
      <w:pPr>
        <w:spacing w:after="0"/>
        <w:ind w:left="0"/>
        <w:jc w:val="left"/>
      </w:pPr>
      <w:r>
        <w:rPr>
          <w:rFonts w:ascii="Times New Roman"/>
          <w:b/>
          <w:i w:val="false"/>
          <w:color w:val="000000"/>
        </w:rPr>
        <w:t xml:space="preserve"> 5-тарау. Департаментті қайта ұйымдастыру және тарату</w:t>
      </w:r>
    </w:p>
    <w:bookmarkEnd w:id="428"/>
    <w:bookmarkStart w:name="z447" w:id="429"/>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15-қосымша</w:t>
            </w:r>
          </w:p>
        </w:tc>
      </w:tr>
    </w:tbl>
    <w:bookmarkStart w:name="z449" w:id="430"/>
    <w:p>
      <w:pPr>
        <w:spacing w:after="0"/>
        <w:ind w:left="0"/>
        <w:jc w:val="left"/>
      </w:pPr>
      <w:r>
        <w:rPr>
          <w:rFonts w:ascii="Times New Roman"/>
          <w:b/>
          <w:i w:val="false"/>
          <w:color w:val="000000"/>
        </w:rPr>
        <w:t xml:space="preserve">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 туралы ереже</w:t>
      </w:r>
    </w:p>
    <w:bookmarkEnd w:id="430"/>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450" w:id="431"/>
    <w:p>
      <w:pPr>
        <w:spacing w:after="0"/>
        <w:ind w:left="0"/>
        <w:jc w:val="left"/>
      </w:pPr>
      <w:r>
        <w:rPr>
          <w:rFonts w:ascii="Times New Roman"/>
          <w:b/>
          <w:i w:val="false"/>
          <w:color w:val="000000"/>
        </w:rPr>
        <w:t xml:space="preserve"> 1-тарау. Жалпы ережелер</w:t>
      </w:r>
    </w:p>
    <w:bookmarkEnd w:id="431"/>
    <w:bookmarkStart w:name="z451" w:id="432"/>
    <w:p>
      <w:pPr>
        <w:spacing w:after="0"/>
        <w:ind w:left="0"/>
        <w:jc w:val="both"/>
      </w:pPr>
      <w:r>
        <w:rPr>
          <w:rFonts w:ascii="Times New Roman"/>
          <w:b w:val="false"/>
          <w:i w:val="false"/>
          <w:color w:val="000000"/>
          <w:sz w:val="28"/>
        </w:rPr>
        <w:t>
      1.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432"/>
    <w:bookmarkStart w:name="z452" w:id="43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33"/>
    <w:bookmarkStart w:name="z453" w:id="43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34"/>
    <w:bookmarkStart w:name="z454" w:id="435"/>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435"/>
    <w:bookmarkStart w:name="z455" w:id="43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436"/>
    <w:bookmarkStart w:name="z456" w:id="43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437"/>
    <w:bookmarkStart w:name="z457" w:id="438"/>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438"/>
    <w:bookmarkStart w:name="z458" w:id="439"/>
    <w:p>
      <w:pPr>
        <w:spacing w:after="0"/>
        <w:ind w:left="0"/>
        <w:jc w:val="both"/>
      </w:pPr>
      <w:r>
        <w:rPr>
          <w:rFonts w:ascii="Times New Roman"/>
          <w:b w:val="false"/>
          <w:i w:val="false"/>
          <w:color w:val="000000"/>
          <w:sz w:val="28"/>
        </w:rPr>
        <w:t>
      8. Департаменттің орналасқан жері: 130000, Қазақстан Республикасы, Маңғыстау облысы, Ақтау қаласы, 9-шы шағын аудан., ғимарат 23 а.</w:t>
      </w:r>
    </w:p>
    <w:bookmarkEnd w:id="439"/>
    <w:bookmarkStart w:name="z459" w:id="440"/>
    <w:p>
      <w:pPr>
        <w:spacing w:after="0"/>
        <w:ind w:left="0"/>
        <w:jc w:val="both"/>
      </w:pPr>
      <w:r>
        <w:rPr>
          <w:rFonts w:ascii="Times New Roman"/>
          <w:b w:val="false"/>
          <w:i w:val="false"/>
          <w:color w:val="000000"/>
          <w:sz w:val="28"/>
        </w:rPr>
        <w:t>
      9. Мемлекеттік органның толық атауы:</w:t>
      </w:r>
    </w:p>
    <w:bookmarkEnd w:id="44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Мангистауской области".</w:t>
      </w:r>
    </w:p>
    <w:bookmarkStart w:name="z460" w:id="4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1"/>
    <w:bookmarkStart w:name="z461" w:id="442"/>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442"/>
    <w:bookmarkStart w:name="z462" w:id="443"/>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443"/>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463" w:id="44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44"/>
    <w:bookmarkStart w:name="z464" w:id="445"/>
    <w:p>
      <w:pPr>
        <w:spacing w:after="0"/>
        <w:ind w:left="0"/>
        <w:jc w:val="both"/>
      </w:pPr>
      <w:r>
        <w:rPr>
          <w:rFonts w:ascii="Times New Roman"/>
          <w:b w:val="false"/>
          <w:i w:val="false"/>
          <w:color w:val="000000"/>
          <w:sz w:val="28"/>
        </w:rPr>
        <w:t>
      13. Мақсаттары:</w:t>
      </w:r>
    </w:p>
    <w:bookmarkEnd w:id="445"/>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465" w:id="446"/>
    <w:p>
      <w:pPr>
        <w:spacing w:after="0"/>
        <w:ind w:left="0"/>
        <w:jc w:val="both"/>
      </w:pPr>
      <w:r>
        <w:rPr>
          <w:rFonts w:ascii="Times New Roman"/>
          <w:b w:val="false"/>
          <w:i w:val="false"/>
          <w:color w:val="000000"/>
          <w:sz w:val="28"/>
        </w:rPr>
        <w:t>
      14. Құқықтары мен міндеттері:</w:t>
      </w:r>
    </w:p>
    <w:bookmarkEnd w:id="446"/>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66" w:id="447"/>
    <w:p>
      <w:pPr>
        <w:spacing w:after="0"/>
        <w:ind w:left="0"/>
        <w:jc w:val="both"/>
      </w:pPr>
      <w:r>
        <w:rPr>
          <w:rFonts w:ascii="Times New Roman"/>
          <w:b w:val="false"/>
          <w:i w:val="false"/>
          <w:color w:val="000000"/>
          <w:sz w:val="28"/>
        </w:rPr>
        <w:t>
      15. Функциялары:</w:t>
      </w:r>
    </w:p>
    <w:bookmarkEnd w:id="447"/>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67" w:id="448"/>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448"/>
    <w:bookmarkStart w:name="z468" w:id="44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449"/>
    <w:bookmarkStart w:name="z469" w:id="45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50"/>
    <w:bookmarkStart w:name="z470" w:id="451"/>
    <w:p>
      <w:pPr>
        <w:spacing w:after="0"/>
        <w:ind w:left="0"/>
        <w:jc w:val="both"/>
      </w:pPr>
      <w:r>
        <w:rPr>
          <w:rFonts w:ascii="Times New Roman"/>
          <w:b w:val="false"/>
          <w:i w:val="false"/>
          <w:color w:val="000000"/>
          <w:sz w:val="28"/>
        </w:rPr>
        <w:t>
      18. Департамент басшысының өкілеттіктері:</w:t>
      </w:r>
    </w:p>
    <w:bookmarkEnd w:id="451"/>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471" w:id="452"/>
    <w:p>
      <w:pPr>
        <w:spacing w:after="0"/>
        <w:ind w:left="0"/>
        <w:jc w:val="left"/>
      </w:pPr>
      <w:r>
        <w:rPr>
          <w:rFonts w:ascii="Times New Roman"/>
          <w:b/>
          <w:i w:val="false"/>
          <w:color w:val="000000"/>
        </w:rPr>
        <w:t xml:space="preserve"> 4-тарау. Департаменттің мүлкi</w:t>
      </w:r>
    </w:p>
    <w:bookmarkEnd w:id="452"/>
    <w:bookmarkStart w:name="z472" w:id="453"/>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453"/>
    <w:bookmarkStart w:name="z473" w:id="454"/>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454"/>
    <w:bookmarkStart w:name="z474" w:id="455"/>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455"/>
    <w:bookmarkStart w:name="z475" w:id="456"/>
    <w:p>
      <w:pPr>
        <w:spacing w:after="0"/>
        <w:ind w:left="0"/>
        <w:jc w:val="left"/>
      </w:pPr>
      <w:r>
        <w:rPr>
          <w:rFonts w:ascii="Times New Roman"/>
          <w:b/>
          <w:i w:val="false"/>
          <w:color w:val="000000"/>
        </w:rPr>
        <w:t xml:space="preserve"> 5-тарау. Департаментті қайта ұйымдастыру және тарату</w:t>
      </w:r>
    </w:p>
    <w:bookmarkEnd w:id="456"/>
    <w:bookmarkStart w:name="z476" w:id="457"/>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16-қосымша</w:t>
            </w:r>
          </w:p>
        </w:tc>
      </w:tr>
    </w:tbl>
    <w:bookmarkStart w:name="z478" w:id="458"/>
    <w:p>
      <w:pPr>
        <w:spacing w:after="0"/>
        <w:ind w:left="0"/>
        <w:jc w:val="left"/>
      </w:pPr>
      <w:r>
        <w:rPr>
          <w:rFonts w:ascii="Times New Roman"/>
          <w:b/>
          <w:i w:val="false"/>
          <w:color w:val="000000"/>
        </w:rPr>
        <w:t xml:space="preserve">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 туралы ереже</w:t>
      </w:r>
    </w:p>
    <w:bookmarkEnd w:id="458"/>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479" w:id="459"/>
    <w:p>
      <w:pPr>
        <w:spacing w:after="0"/>
        <w:ind w:left="0"/>
        <w:jc w:val="left"/>
      </w:pPr>
      <w:r>
        <w:rPr>
          <w:rFonts w:ascii="Times New Roman"/>
          <w:b/>
          <w:i w:val="false"/>
          <w:color w:val="000000"/>
        </w:rPr>
        <w:t xml:space="preserve"> 1-тарау. Жалпы ережелер</w:t>
      </w:r>
    </w:p>
    <w:bookmarkEnd w:id="459"/>
    <w:bookmarkStart w:name="z480" w:id="460"/>
    <w:p>
      <w:pPr>
        <w:spacing w:after="0"/>
        <w:ind w:left="0"/>
        <w:jc w:val="both"/>
      </w:pPr>
      <w:r>
        <w:rPr>
          <w:rFonts w:ascii="Times New Roman"/>
          <w:b w:val="false"/>
          <w:i w:val="false"/>
          <w:color w:val="000000"/>
          <w:sz w:val="28"/>
        </w:rPr>
        <w:t>
      1.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460"/>
    <w:bookmarkStart w:name="z481" w:id="46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61"/>
    <w:bookmarkStart w:name="z482" w:id="46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62"/>
    <w:bookmarkStart w:name="z483" w:id="463"/>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463"/>
    <w:bookmarkStart w:name="z484" w:id="464"/>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464"/>
    <w:bookmarkStart w:name="z485" w:id="46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465"/>
    <w:bookmarkStart w:name="z486" w:id="466"/>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466"/>
    <w:bookmarkStart w:name="z487" w:id="467"/>
    <w:p>
      <w:pPr>
        <w:spacing w:after="0"/>
        <w:ind w:left="0"/>
        <w:jc w:val="both"/>
      </w:pPr>
      <w:r>
        <w:rPr>
          <w:rFonts w:ascii="Times New Roman"/>
          <w:b w:val="false"/>
          <w:i w:val="false"/>
          <w:color w:val="000000"/>
          <w:sz w:val="28"/>
        </w:rPr>
        <w:t>
      8. Департаменттің орналасқан жері: 140000, Қазақстан Республикасы, Павлодар облысы, Павлодар қаласы, Генерал Дюсенов көшесі, 9.</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88" w:id="468"/>
    <w:p>
      <w:pPr>
        <w:spacing w:after="0"/>
        <w:ind w:left="0"/>
        <w:jc w:val="both"/>
      </w:pPr>
      <w:r>
        <w:rPr>
          <w:rFonts w:ascii="Times New Roman"/>
          <w:b w:val="false"/>
          <w:i w:val="false"/>
          <w:color w:val="000000"/>
          <w:sz w:val="28"/>
        </w:rPr>
        <w:t>
      9. Мемлекеттік органның толық атауы:</w:t>
      </w:r>
    </w:p>
    <w:bookmarkEnd w:id="468"/>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Павлодарской области".</w:t>
      </w:r>
    </w:p>
    <w:bookmarkStart w:name="z489" w:id="4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69"/>
    <w:bookmarkStart w:name="z490" w:id="470"/>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470"/>
    <w:bookmarkStart w:name="z491" w:id="471"/>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471"/>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492" w:id="47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72"/>
    <w:bookmarkStart w:name="z493" w:id="473"/>
    <w:p>
      <w:pPr>
        <w:spacing w:after="0"/>
        <w:ind w:left="0"/>
        <w:jc w:val="both"/>
      </w:pPr>
      <w:r>
        <w:rPr>
          <w:rFonts w:ascii="Times New Roman"/>
          <w:b w:val="false"/>
          <w:i w:val="false"/>
          <w:color w:val="000000"/>
          <w:sz w:val="28"/>
        </w:rPr>
        <w:t>
      13. Мақсаттары:</w:t>
      </w:r>
    </w:p>
    <w:bookmarkEnd w:id="473"/>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494" w:id="474"/>
    <w:p>
      <w:pPr>
        <w:spacing w:after="0"/>
        <w:ind w:left="0"/>
        <w:jc w:val="both"/>
      </w:pPr>
      <w:r>
        <w:rPr>
          <w:rFonts w:ascii="Times New Roman"/>
          <w:b w:val="false"/>
          <w:i w:val="false"/>
          <w:color w:val="000000"/>
          <w:sz w:val="28"/>
        </w:rPr>
        <w:t>
      14. Құқықтары мен міндеттері:</w:t>
      </w:r>
    </w:p>
    <w:bookmarkEnd w:id="474"/>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95" w:id="475"/>
    <w:p>
      <w:pPr>
        <w:spacing w:after="0"/>
        <w:ind w:left="0"/>
        <w:jc w:val="both"/>
      </w:pPr>
      <w:r>
        <w:rPr>
          <w:rFonts w:ascii="Times New Roman"/>
          <w:b w:val="false"/>
          <w:i w:val="false"/>
          <w:color w:val="000000"/>
          <w:sz w:val="28"/>
        </w:rPr>
        <w:t>
      15. Функциялары:</w:t>
      </w:r>
    </w:p>
    <w:bookmarkEnd w:id="475"/>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Сауда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96" w:id="476"/>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476"/>
    <w:bookmarkStart w:name="z497" w:id="47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477"/>
    <w:bookmarkStart w:name="z498" w:id="47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78"/>
    <w:bookmarkStart w:name="z499" w:id="479"/>
    <w:p>
      <w:pPr>
        <w:spacing w:after="0"/>
        <w:ind w:left="0"/>
        <w:jc w:val="both"/>
      </w:pPr>
      <w:r>
        <w:rPr>
          <w:rFonts w:ascii="Times New Roman"/>
          <w:b w:val="false"/>
          <w:i w:val="false"/>
          <w:color w:val="000000"/>
          <w:sz w:val="28"/>
        </w:rPr>
        <w:t>
      18. Департамент басшысының өкілеттіктері:</w:t>
      </w:r>
    </w:p>
    <w:bookmarkEnd w:id="47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500" w:id="480"/>
    <w:p>
      <w:pPr>
        <w:spacing w:after="0"/>
        <w:ind w:left="0"/>
        <w:jc w:val="left"/>
      </w:pPr>
      <w:r>
        <w:rPr>
          <w:rFonts w:ascii="Times New Roman"/>
          <w:b/>
          <w:i w:val="false"/>
          <w:color w:val="000000"/>
        </w:rPr>
        <w:t xml:space="preserve"> 4-тарау. Департаменттің мүлкi</w:t>
      </w:r>
    </w:p>
    <w:bookmarkEnd w:id="480"/>
    <w:bookmarkStart w:name="z501" w:id="481"/>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481"/>
    <w:bookmarkStart w:name="z502" w:id="482"/>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482"/>
    <w:bookmarkStart w:name="z503" w:id="483"/>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483"/>
    <w:bookmarkStart w:name="z504" w:id="484"/>
    <w:p>
      <w:pPr>
        <w:spacing w:after="0"/>
        <w:ind w:left="0"/>
        <w:jc w:val="left"/>
      </w:pPr>
      <w:r>
        <w:rPr>
          <w:rFonts w:ascii="Times New Roman"/>
          <w:b/>
          <w:i w:val="false"/>
          <w:color w:val="000000"/>
        </w:rPr>
        <w:t xml:space="preserve"> 5-тарау. Департаментті қайта ұйымдастыру және тарату</w:t>
      </w:r>
    </w:p>
    <w:bookmarkEnd w:id="484"/>
    <w:bookmarkStart w:name="z505" w:id="485"/>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17-қосымша</w:t>
            </w:r>
          </w:p>
        </w:tc>
      </w:tr>
    </w:tbl>
    <w:bookmarkStart w:name="z507" w:id="486"/>
    <w:p>
      <w:pPr>
        <w:spacing w:after="0"/>
        <w:ind w:left="0"/>
        <w:jc w:val="left"/>
      </w:pPr>
      <w:r>
        <w:rPr>
          <w:rFonts w:ascii="Times New Roman"/>
          <w:b/>
          <w:i w:val="false"/>
          <w:color w:val="000000"/>
        </w:rPr>
        <w:t xml:space="preserve">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 туралы ереже</w:t>
      </w:r>
    </w:p>
    <w:bookmarkEnd w:id="486"/>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508" w:id="487"/>
    <w:p>
      <w:pPr>
        <w:spacing w:after="0"/>
        <w:ind w:left="0"/>
        <w:jc w:val="left"/>
      </w:pPr>
      <w:r>
        <w:rPr>
          <w:rFonts w:ascii="Times New Roman"/>
          <w:b/>
          <w:i w:val="false"/>
          <w:color w:val="000000"/>
        </w:rPr>
        <w:t xml:space="preserve"> 1-тарау. Жалпы ережелер</w:t>
      </w:r>
    </w:p>
    <w:bookmarkEnd w:id="487"/>
    <w:bookmarkStart w:name="z509" w:id="488"/>
    <w:p>
      <w:pPr>
        <w:spacing w:after="0"/>
        <w:ind w:left="0"/>
        <w:jc w:val="both"/>
      </w:pPr>
      <w:r>
        <w:rPr>
          <w:rFonts w:ascii="Times New Roman"/>
          <w:b w:val="false"/>
          <w:i w:val="false"/>
          <w:color w:val="000000"/>
          <w:sz w:val="28"/>
        </w:rPr>
        <w:t>
      1.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488"/>
    <w:bookmarkStart w:name="z510" w:id="48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89"/>
    <w:bookmarkStart w:name="z511" w:id="49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90"/>
    <w:bookmarkStart w:name="z512" w:id="491"/>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491"/>
    <w:bookmarkStart w:name="z513" w:id="492"/>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492"/>
    <w:bookmarkStart w:name="z514" w:id="49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493"/>
    <w:bookmarkStart w:name="z515" w:id="494"/>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494"/>
    <w:bookmarkStart w:name="z516" w:id="495"/>
    <w:p>
      <w:pPr>
        <w:spacing w:after="0"/>
        <w:ind w:left="0"/>
        <w:jc w:val="both"/>
      </w:pPr>
      <w:r>
        <w:rPr>
          <w:rFonts w:ascii="Times New Roman"/>
          <w:b w:val="false"/>
          <w:i w:val="false"/>
          <w:color w:val="000000"/>
          <w:sz w:val="28"/>
        </w:rPr>
        <w:t>
      8. Департаменттің орналасқан жері: 150007, Солтүстік Қазақстан облысы, Петропавл қаласы, Нұрсұлтан Назарбаев көшесі, 83.</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17" w:id="496"/>
    <w:p>
      <w:pPr>
        <w:spacing w:after="0"/>
        <w:ind w:left="0"/>
        <w:jc w:val="both"/>
      </w:pPr>
      <w:r>
        <w:rPr>
          <w:rFonts w:ascii="Times New Roman"/>
          <w:b w:val="false"/>
          <w:i w:val="false"/>
          <w:color w:val="000000"/>
          <w:sz w:val="28"/>
        </w:rPr>
        <w:t>
      9. Мемлекеттік органның толық атауы:</w:t>
      </w:r>
    </w:p>
    <w:bookmarkEnd w:id="49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Северо-Казахстанской области".</w:t>
      </w:r>
    </w:p>
    <w:bookmarkStart w:name="z518" w:id="49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97"/>
    <w:bookmarkStart w:name="z519" w:id="498"/>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498"/>
    <w:bookmarkStart w:name="z520" w:id="499"/>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499"/>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521" w:id="50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00"/>
    <w:bookmarkStart w:name="z522" w:id="501"/>
    <w:p>
      <w:pPr>
        <w:spacing w:after="0"/>
        <w:ind w:left="0"/>
        <w:jc w:val="both"/>
      </w:pPr>
      <w:r>
        <w:rPr>
          <w:rFonts w:ascii="Times New Roman"/>
          <w:b w:val="false"/>
          <w:i w:val="false"/>
          <w:color w:val="000000"/>
          <w:sz w:val="28"/>
        </w:rPr>
        <w:t>
      13. Мақсаттары:</w:t>
      </w:r>
    </w:p>
    <w:bookmarkEnd w:id="501"/>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523" w:id="502"/>
    <w:p>
      <w:pPr>
        <w:spacing w:after="0"/>
        <w:ind w:left="0"/>
        <w:jc w:val="both"/>
      </w:pPr>
      <w:r>
        <w:rPr>
          <w:rFonts w:ascii="Times New Roman"/>
          <w:b w:val="false"/>
          <w:i w:val="false"/>
          <w:color w:val="000000"/>
          <w:sz w:val="28"/>
        </w:rPr>
        <w:t>
      14. Құқықтары мен міндеттері:</w:t>
      </w:r>
    </w:p>
    <w:bookmarkEnd w:id="502"/>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24" w:id="503"/>
    <w:p>
      <w:pPr>
        <w:spacing w:after="0"/>
        <w:ind w:left="0"/>
        <w:jc w:val="both"/>
      </w:pPr>
      <w:r>
        <w:rPr>
          <w:rFonts w:ascii="Times New Roman"/>
          <w:b w:val="false"/>
          <w:i w:val="false"/>
          <w:color w:val="000000"/>
          <w:sz w:val="28"/>
        </w:rPr>
        <w:t>
      15. Функциялары:</w:t>
      </w:r>
    </w:p>
    <w:bookmarkEnd w:id="503"/>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25" w:id="504"/>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504"/>
    <w:bookmarkStart w:name="z526" w:id="50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505"/>
    <w:bookmarkStart w:name="z527" w:id="50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06"/>
    <w:bookmarkStart w:name="z528" w:id="507"/>
    <w:p>
      <w:pPr>
        <w:spacing w:after="0"/>
        <w:ind w:left="0"/>
        <w:jc w:val="both"/>
      </w:pPr>
      <w:r>
        <w:rPr>
          <w:rFonts w:ascii="Times New Roman"/>
          <w:b w:val="false"/>
          <w:i w:val="false"/>
          <w:color w:val="000000"/>
          <w:sz w:val="28"/>
        </w:rPr>
        <w:t>
      18. Департамент басшысының өкілеттіктері:</w:t>
      </w:r>
    </w:p>
    <w:bookmarkEnd w:id="50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529" w:id="508"/>
    <w:p>
      <w:pPr>
        <w:spacing w:after="0"/>
        <w:ind w:left="0"/>
        <w:jc w:val="left"/>
      </w:pPr>
      <w:r>
        <w:rPr>
          <w:rFonts w:ascii="Times New Roman"/>
          <w:b/>
          <w:i w:val="false"/>
          <w:color w:val="000000"/>
        </w:rPr>
        <w:t xml:space="preserve"> 4-тарау. Департаменттің мүлкi</w:t>
      </w:r>
    </w:p>
    <w:bookmarkEnd w:id="508"/>
    <w:bookmarkStart w:name="z530" w:id="509"/>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509"/>
    <w:bookmarkStart w:name="z531" w:id="510"/>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510"/>
    <w:bookmarkStart w:name="z532" w:id="511"/>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511"/>
    <w:bookmarkStart w:name="z533" w:id="512"/>
    <w:p>
      <w:pPr>
        <w:spacing w:after="0"/>
        <w:ind w:left="0"/>
        <w:jc w:val="left"/>
      </w:pPr>
      <w:r>
        <w:rPr>
          <w:rFonts w:ascii="Times New Roman"/>
          <w:b/>
          <w:i w:val="false"/>
          <w:color w:val="000000"/>
        </w:rPr>
        <w:t xml:space="preserve"> 5-тарау. Департаментті қайта ұйымдастыру және тарату</w:t>
      </w:r>
    </w:p>
    <w:bookmarkEnd w:id="512"/>
    <w:bookmarkStart w:name="z534" w:id="513"/>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18-қосымша</w:t>
            </w:r>
          </w:p>
        </w:tc>
      </w:tr>
    </w:tbl>
    <w:bookmarkStart w:name="z536" w:id="514"/>
    <w:p>
      <w:pPr>
        <w:spacing w:after="0"/>
        <w:ind w:left="0"/>
        <w:jc w:val="left"/>
      </w:pPr>
      <w:r>
        <w:rPr>
          <w:rFonts w:ascii="Times New Roman"/>
          <w:b/>
          <w:i w:val="false"/>
          <w:color w:val="000000"/>
        </w:rPr>
        <w:t xml:space="preserve">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 туралы ереже</w:t>
      </w:r>
    </w:p>
    <w:bookmarkEnd w:id="514"/>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537" w:id="515"/>
    <w:p>
      <w:pPr>
        <w:spacing w:after="0"/>
        <w:ind w:left="0"/>
        <w:jc w:val="left"/>
      </w:pPr>
      <w:r>
        <w:rPr>
          <w:rFonts w:ascii="Times New Roman"/>
          <w:b/>
          <w:i w:val="false"/>
          <w:color w:val="000000"/>
        </w:rPr>
        <w:t xml:space="preserve"> 1-тарау. Жалпы ережелер</w:t>
      </w:r>
    </w:p>
    <w:bookmarkEnd w:id="515"/>
    <w:bookmarkStart w:name="z538" w:id="516"/>
    <w:p>
      <w:pPr>
        <w:spacing w:after="0"/>
        <w:ind w:left="0"/>
        <w:jc w:val="both"/>
      </w:pPr>
      <w:r>
        <w:rPr>
          <w:rFonts w:ascii="Times New Roman"/>
          <w:b w:val="false"/>
          <w:i w:val="false"/>
          <w:color w:val="000000"/>
          <w:sz w:val="28"/>
        </w:rPr>
        <w:t>
      1.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516"/>
    <w:bookmarkStart w:name="z539" w:id="51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517"/>
    <w:bookmarkStart w:name="z540" w:id="51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18"/>
    <w:bookmarkStart w:name="z541" w:id="519"/>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519"/>
    <w:bookmarkStart w:name="z542" w:id="52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520"/>
    <w:bookmarkStart w:name="z543" w:id="52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521"/>
    <w:bookmarkStart w:name="z544" w:id="522"/>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522"/>
    <w:bookmarkStart w:name="z545" w:id="523"/>
    <w:p>
      <w:pPr>
        <w:spacing w:after="0"/>
        <w:ind w:left="0"/>
        <w:jc w:val="both"/>
      </w:pPr>
      <w:r>
        <w:rPr>
          <w:rFonts w:ascii="Times New Roman"/>
          <w:b w:val="false"/>
          <w:i w:val="false"/>
          <w:color w:val="000000"/>
          <w:sz w:val="28"/>
        </w:rPr>
        <w:t>
      8. Департаменттің орналасқан жері: 161200, Қазақстан Республикасы, Түркістан облысы, Түркістан қаласы, Байбұрт көшесі, 3а.</w:t>
      </w:r>
    </w:p>
    <w:bookmarkEnd w:id="523"/>
    <w:bookmarkStart w:name="z546" w:id="524"/>
    <w:p>
      <w:pPr>
        <w:spacing w:after="0"/>
        <w:ind w:left="0"/>
        <w:jc w:val="both"/>
      </w:pPr>
      <w:r>
        <w:rPr>
          <w:rFonts w:ascii="Times New Roman"/>
          <w:b w:val="false"/>
          <w:i w:val="false"/>
          <w:color w:val="000000"/>
          <w:sz w:val="28"/>
        </w:rPr>
        <w:t>
      9. Мемлекеттік органның толық атауы:</w:t>
      </w:r>
    </w:p>
    <w:bookmarkEnd w:id="524"/>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Туркестанской области".</w:t>
      </w:r>
    </w:p>
    <w:bookmarkStart w:name="z547" w:id="52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25"/>
    <w:bookmarkStart w:name="z548" w:id="526"/>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526"/>
    <w:bookmarkStart w:name="z549" w:id="527"/>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527"/>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550" w:id="52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28"/>
    <w:bookmarkStart w:name="z551" w:id="529"/>
    <w:p>
      <w:pPr>
        <w:spacing w:after="0"/>
        <w:ind w:left="0"/>
        <w:jc w:val="both"/>
      </w:pPr>
      <w:r>
        <w:rPr>
          <w:rFonts w:ascii="Times New Roman"/>
          <w:b w:val="false"/>
          <w:i w:val="false"/>
          <w:color w:val="000000"/>
          <w:sz w:val="28"/>
        </w:rPr>
        <w:t>
      13. Мақсаттары:</w:t>
      </w:r>
    </w:p>
    <w:bookmarkEnd w:id="529"/>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552" w:id="530"/>
    <w:p>
      <w:pPr>
        <w:spacing w:after="0"/>
        <w:ind w:left="0"/>
        <w:jc w:val="both"/>
      </w:pPr>
      <w:r>
        <w:rPr>
          <w:rFonts w:ascii="Times New Roman"/>
          <w:b w:val="false"/>
          <w:i w:val="false"/>
          <w:color w:val="000000"/>
          <w:sz w:val="28"/>
        </w:rPr>
        <w:t>
      14. Құқықтары мен міндеттері:</w:t>
      </w:r>
    </w:p>
    <w:bookmarkEnd w:id="530"/>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53" w:id="531"/>
    <w:p>
      <w:pPr>
        <w:spacing w:after="0"/>
        <w:ind w:left="0"/>
        <w:jc w:val="both"/>
      </w:pPr>
      <w:r>
        <w:rPr>
          <w:rFonts w:ascii="Times New Roman"/>
          <w:b w:val="false"/>
          <w:i w:val="false"/>
          <w:color w:val="000000"/>
          <w:sz w:val="28"/>
        </w:rPr>
        <w:t>
      15. Функциялары:</w:t>
      </w:r>
    </w:p>
    <w:bookmarkEnd w:id="531"/>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54" w:id="532"/>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532"/>
    <w:bookmarkStart w:name="z555" w:id="53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533"/>
    <w:bookmarkStart w:name="z556" w:id="53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34"/>
    <w:bookmarkStart w:name="z557" w:id="535"/>
    <w:p>
      <w:pPr>
        <w:spacing w:after="0"/>
        <w:ind w:left="0"/>
        <w:jc w:val="both"/>
      </w:pPr>
      <w:r>
        <w:rPr>
          <w:rFonts w:ascii="Times New Roman"/>
          <w:b w:val="false"/>
          <w:i w:val="false"/>
          <w:color w:val="000000"/>
          <w:sz w:val="28"/>
        </w:rPr>
        <w:t>
      18. Департамент басшысының өкілеттіктері:</w:t>
      </w:r>
    </w:p>
    <w:bookmarkEnd w:id="535"/>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558" w:id="536"/>
    <w:p>
      <w:pPr>
        <w:spacing w:after="0"/>
        <w:ind w:left="0"/>
        <w:jc w:val="left"/>
      </w:pPr>
      <w:r>
        <w:rPr>
          <w:rFonts w:ascii="Times New Roman"/>
          <w:b/>
          <w:i w:val="false"/>
          <w:color w:val="000000"/>
        </w:rPr>
        <w:t xml:space="preserve"> 4-тарау. Департаменттің мүлкi</w:t>
      </w:r>
    </w:p>
    <w:bookmarkEnd w:id="536"/>
    <w:bookmarkStart w:name="z559" w:id="537"/>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537"/>
    <w:bookmarkStart w:name="z560" w:id="538"/>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538"/>
    <w:bookmarkStart w:name="z561" w:id="539"/>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539"/>
    <w:bookmarkStart w:name="z562" w:id="540"/>
    <w:p>
      <w:pPr>
        <w:spacing w:after="0"/>
        <w:ind w:left="0"/>
        <w:jc w:val="left"/>
      </w:pPr>
      <w:r>
        <w:rPr>
          <w:rFonts w:ascii="Times New Roman"/>
          <w:b/>
          <w:i w:val="false"/>
          <w:color w:val="000000"/>
        </w:rPr>
        <w:t xml:space="preserve"> 5-тарау. Департаментті қайта ұйымдастыру және тарату</w:t>
      </w:r>
    </w:p>
    <w:bookmarkEnd w:id="540"/>
    <w:bookmarkStart w:name="z563" w:id="541"/>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19-қосымша</w:t>
            </w:r>
          </w:p>
        </w:tc>
      </w:tr>
    </w:tbl>
    <w:bookmarkStart w:name="z565" w:id="542"/>
    <w:p>
      <w:pPr>
        <w:spacing w:after="0"/>
        <w:ind w:left="0"/>
        <w:jc w:val="left"/>
      </w:pPr>
      <w:r>
        <w:rPr>
          <w:rFonts w:ascii="Times New Roman"/>
          <w:b/>
          <w:i w:val="false"/>
          <w:color w:val="000000"/>
        </w:rPr>
        <w:t xml:space="preserve">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 туралы ереже</w:t>
      </w:r>
    </w:p>
    <w:bookmarkEnd w:id="542"/>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566" w:id="543"/>
    <w:p>
      <w:pPr>
        <w:spacing w:after="0"/>
        <w:ind w:left="0"/>
        <w:jc w:val="left"/>
      </w:pPr>
      <w:r>
        <w:rPr>
          <w:rFonts w:ascii="Times New Roman"/>
          <w:b/>
          <w:i w:val="false"/>
          <w:color w:val="000000"/>
        </w:rPr>
        <w:t xml:space="preserve"> 1-тарау. Жалпы ережелер</w:t>
      </w:r>
    </w:p>
    <w:bookmarkEnd w:id="543"/>
    <w:bookmarkStart w:name="z567" w:id="544"/>
    <w:p>
      <w:pPr>
        <w:spacing w:after="0"/>
        <w:ind w:left="0"/>
        <w:jc w:val="both"/>
      </w:pPr>
      <w:r>
        <w:rPr>
          <w:rFonts w:ascii="Times New Roman"/>
          <w:b w:val="false"/>
          <w:i w:val="false"/>
          <w:color w:val="000000"/>
          <w:sz w:val="28"/>
        </w:rPr>
        <w:t>
      1.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544"/>
    <w:bookmarkStart w:name="z568" w:id="5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545"/>
    <w:bookmarkStart w:name="z569" w:id="54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46"/>
    <w:bookmarkStart w:name="z570" w:id="547"/>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547"/>
    <w:bookmarkStart w:name="z571" w:id="548"/>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548"/>
    <w:bookmarkStart w:name="z572" w:id="54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549"/>
    <w:bookmarkStart w:name="z573" w:id="550"/>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550"/>
    <w:bookmarkStart w:name="z574" w:id="551"/>
    <w:p>
      <w:pPr>
        <w:spacing w:after="0"/>
        <w:ind w:left="0"/>
        <w:jc w:val="both"/>
      </w:pPr>
      <w:r>
        <w:rPr>
          <w:rFonts w:ascii="Times New Roman"/>
          <w:b w:val="false"/>
          <w:i w:val="false"/>
          <w:color w:val="000000"/>
          <w:sz w:val="28"/>
        </w:rPr>
        <w:t>
      8. Департаменттің орналасқан жері: 100600, Қазақстан Республикасы, Ұлытау облысы, Жезказған қаласы, Сәтпаев көшесі, 54а.</w:t>
      </w:r>
    </w:p>
    <w:bookmarkEnd w:id="551"/>
    <w:bookmarkStart w:name="z575" w:id="552"/>
    <w:p>
      <w:pPr>
        <w:spacing w:after="0"/>
        <w:ind w:left="0"/>
        <w:jc w:val="both"/>
      </w:pPr>
      <w:r>
        <w:rPr>
          <w:rFonts w:ascii="Times New Roman"/>
          <w:b w:val="false"/>
          <w:i w:val="false"/>
          <w:color w:val="000000"/>
          <w:sz w:val="28"/>
        </w:rPr>
        <w:t>
      9. Мемлекеттік органның толық атауы:</w:t>
      </w:r>
    </w:p>
    <w:bookmarkEnd w:id="55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области Ұлытау".</w:t>
      </w:r>
    </w:p>
    <w:bookmarkStart w:name="z576" w:id="5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53"/>
    <w:bookmarkStart w:name="z577" w:id="554"/>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554"/>
    <w:bookmarkStart w:name="z578" w:id="555"/>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555"/>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579" w:id="55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56"/>
    <w:bookmarkStart w:name="z580" w:id="557"/>
    <w:p>
      <w:pPr>
        <w:spacing w:after="0"/>
        <w:ind w:left="0"/>
        <w:jc w:val="both"/>
      </w:pPr>
      <w:r>
        <w:rPr>
          <w:rFonts w:ascii="Times New Roman"/>
          <w:b w:val="false"/>
          <w:i w:val="false"/>
          <w:color w:val="000000"/>
          <w:sz w:val="28"/>
        </w:rPr>
        <w:t>
      13. Мақсаттары:</w:t>
      </w:r>
    </w:p>
    <w:bookmarkEnd w:id="557"/>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581" w:id="558"/>
    <w:p>
      <w:pPr>
        <w:spacing w:after="0"/>
        <w:ind w:left="0"/>
        <w:jc w:val="both"/>
      </w:pPr>
      <w:r>
        <w:rPr>
          <w:rFonts w:ascii="Times New Roman"/>
          <w:b w:val="false"/>
          <w:i w:val="false"/>
          <w:color w:val="000000"/>
          <w:sz w:val="28"/>
        </w:rPr>
        <w:t>
      14. Құқықтары мен міндеттері:</w:t>
      </w:r>
    </w:p>
    <w:bookmarkEnd w:id="558"/>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2" w:id="559"/>
    <w:p>
      <w:pPr>
        <w:spacing w:after="0"/>
        <w:ind w:left="0"/>
        <w:jc w:val="both"/>
      </w:pPr>
      <w:r>
        <w:rPr>
          <w:rFonts w:ascii="Times New Roman"/>
          <w:b w:val="false"/>
          <w:i w:val="false"/>
          <w:color w:val="000000"/>
          <w:sz w:val="28"/>
        </w:rPr>
        <w:t>
      15. Функциялары:</w:t>
      </w:r>
    </w:p>
    <w:bookmarkEnd w:id="559"/>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83" w:id="560"/>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560"/>
    <w:bookmarkStart w:name="z584" w:id="56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561"/>
    <w:bookmarkStart w:name="z585" w:id="56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62"/>
    <w:bookmarkStart w:name="z586" w:id="563"/>
    <w:p>
      <w:pPr>
        <w:spacing w:after="0"/>
        <w:ind w:left="0"/>
        <w:jc w:val="both"/>
      </w:pPr>
      <w:r>
        <w:rPr>
          <w:rFonts w:ascii="Times New Roman"/>
          <w:b w:val="false"/>
          <w:i w:val="false"/>
          <w:color w:val="000000"/>
          <w:sz w:val="28"/>
        </w:rPr>
        <w:t>
      18. Департамент басшысының өкілеттіктері:</w:t>
      </w:r>
    </w:p>
    <w:bookmarkEnd w:id="56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587" w:id="564"/>
    <w:p>
      <w:pPr>
        <w:spacing w:after="0"/>
        <w:ind w:left="0"/>
        <w:jc w:val="left"/>
      </w:pPr>
      <w:r>
        <w:rPr>
          <w:rFonts w:ascii="Times New Roman"/>
          <w:b/>
          <w:i w:val="false"/>
          <w:color w:val="000000"/>
        </w:rPr>
        <w:t xml:space="preserve"> 4-тарау. Департаменттің мүлкi</w:t>
      </w:r>
    </w:p>
    <w:bookmarkEnd w:id="564"/>
    <w:bookmarkStart w:name="z588" w:id="565"/>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565"/>
    <w:bookmarkStart w:name="z589" w:id="566"/>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566"/>
    <w:bookmarkStart w:name="z590" w:id="567"/>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567"/>
    <w:bookmarkStart w:name="z591" w:id="568"/>
    <w:p>
      <w:pPr>
        <w:spacing w:after="0"/>
        <w:ind w:left="0"/>
        <w:jc w:val="left"/>
      </w:pPr>
      <w:r>
        <w:rPr>
          <w:rFonts w:ascii="Times New Roman"/>
          <w:b/>
          <w:i w:val="false"/>
          <w:color w:val="000000"/>
        </w:rPr>
        <w:t xml:space="preserve"> 5-тарау. Департаментті қайта ұйымдастыру және тарату</w:t>
      </w:r>
    </w:p>
    <w:bookmarkEnd w:id="568"/>
    <w:bookmarkStart w:name="z592" w:id="569"/>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20-қосымша</w:t>
            </w:r>
          </w:p>
        </w:tc>
      </w:tr>
    </w:tbl>
    <w:bookmarkStart w:name="z594" w:id="570"/>
    <w:p>
      <w:pPr>
        <w:spacing w:after="0"/>
        <w:ind w:left="0"/>
        <w:jc w:val="left"/>
      </w:pPr>
      <w:r>
        <w:rPr>
          <w:rFonts w:ascii="Times New Roman"/>
          <w:b/>
          <w:i w:val="false"/>
          <w:color w:val="000000"/>
        </w:rPr>
        <w:t xml:space="preserve">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 туралы ереже</w:t>
      </w:r>
    </w:p>
    <w:bookmarkEnd w:id="570"/>
    <w:p>
      <w:pPr>
        <w:spacing w:after="0"/>
        <w:ind w:left="0"/>
        <w:jc w:val="both"/>
      </w:pPr>
      <w:r>
        <w:rPr>
          <w:rFonts w:ascii="Times New Roman"/>
          <w:b w:val="false"/>
          <w:i w:val="false"/>
          <w:color w:val="ff0000"/>
          <w:sz w:val="28"/>
        </w:rPr>
        <w:t xml:space="preserve">
      Ескерту. Ереженің орыс тіліндегі тақырыпқа өзгеріс енгізілді, қазақ тіліндегі тақырып өзгермейді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бұйрығымен.</w:t>
      </w:r>
    </w:p>
    <w:bookmarkStart w:name="z595" w:id="571"/>
    <w:p>
      <w:pPr>
        <w:spacing w:after="0"/>
        <w:ind w:left="0"/>
        <w:jc w:val="left"/>
      </w:pPr>
      <w:r>
        <w:rPr>
          <w:rFonts w:ascii="Times New Roman"/>
          <w:b/>
          <w:i w:val="false"/>
          <w:color w:val="000000"/>
        </w:rPr>
        <w:t xml:space="preserve"> 1-тарау. Жалпы ережелер</w:t>
      </w:r>
    </w:p>
    <w:bookmarkEnd w:id="571"/>
    <w:bookmarkStart w:name="z596" w:id="572"/>
    <w:p>
      <w:pPr>
        <w:spacing w:after="0"/>
        <w:ind w:left="0"/>
        <w:jc w:val="both"/>
      </w:pPr>
      <w:r>
        <w:rPr>
          <w:rFonts w:ascii="Times New Roman"/>
          <w:b w:val="false"/>
          <w:i w:val="false"/>
          <w:color w:val="000000"/>
          <w:sz w:val="28"/>
        </w:rPr>
        <w:t>
      1.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(бұдан әрі – Министрлік) ішкі сауда және тұтынушылардың құқықтарын қорғау салаларында реттеушілік, іске асырушылық, бақылау функцияларды жүзеге асыратын аумақтық бөлімшесі болып табылады.</w:t>
      </w:r>
    </w:p>
    <w:bookmarkEnd w:id="572"/>
    <w:bookmarkStart w:name="z597" w:id="57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573"/>
    <w:bookmarkStart w:name="z598" w:id="57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74"/>
    <w:bookmarkStart w:name="z599" w:id="575"/>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575"/>
    <w:bookmarkStart w:name="z600" w:id="57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576"/>
    <w:bookmarkStart w:name="z601" w:id="57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577"/>
    <w:bookmarkStart w:name="z602" w:id="578"/>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578"/>
    <w:bookmarkStart w:name="z603" w:id="579"/>
    <w:p>
      <w:pPr>
        <w:spacing w:after="0"/>
        <w:ind w:left="0"/>
        <w:jc w:val="both"/>
      </w:pPr>
      <w:r>
        <w:rPr>
          <w:rFonts w:ascii="Times New Roman"/>
          <w:b w:val="false"/>
          <w:i w:val="false"/>
          <w:color w:val="000000"/>
          <w:sz w:val="28"/>
        </w:rPr>
        <w:t>
      8. Департаменттің орналасқан жері: 070004, Қазақстан Республикасы, Шығыс Қазақстан облысы, Өскемен қаласы, Крылов көшесі, 114 үй.</w:t>
      </w:r>
    </w:p>
    <w:bookmarkEnd w:id="579"/>
    <w:bookmarkStart w:name="z604" w:id="580"/>
    <w:p>
      <w:pPr>
        <w:spacing w:after="0"/>
        <w:ind w:left="0"/>
        <w:jc w:val="both"/>
      </w:pPr>
      <w:r>
        <w:rPr>
          <w:rFonts w:ascii="Times New Roman"/>
          <w:b w:val="false"/>
          <w:i w:val="false"/>
          <w:color w:val="000000"/>
          <w:sz w:val="28"/>
        </w:rPr>
        <w:t>
      9. Мемлекеттік органның толық атауы:</w:t>
      </w:r>
    </w:p>
    <w:bookmarkEnd w:id="58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и защиты прав потребителей Министерства торговли и интеграции Республики Казахстан по Восточно-Казахстанской области".</w:t>
      </w:r>
    </w:p>
    <w:bookmarkStart w:name="z605" w:id="5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81"/>
    <w:bookmarkStart w:name="z606" w:id="582"/>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582"/>
    <w:bookmarkStart w:name="z607" w:id="583"/>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583"/>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608" w:id="58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84"/>
    <w:bookmarkStart w:name="z609" w:id="585"/>
    <w:p>
      <w:pPr>
        <w:spacing w:after="0"/>
        <w:ind w:left="0"/>
        <w:jc w:val="both"/>
      </w:pPr>
      <w:r>
        <w:rPr>
          <w:rFonts w:ascii="Times New Roman"/>
          <w:b w:val="false"/>
          <w:i w:val="false"/>
          <w:color w:val="000000"/>
          <w:sz w:val="28"/>
        </w:rPr>
        <w:t>
      13. Мақсаттары:</w:t>
      </w:r>
    </w:p>
    <w:bookmarkEnd w:id="585"/>
    <w:p>
      <w:pPr>
        <w:spacing w:after="0"/>
        <w:ind w:left="0"/>
        <w:jc w:val="both"/>
      </w:pPr>
      <w:r>
        <w:rPr>
          <w:rFonts w:ascii="Times New Roman"/>
          <w:b w:val="false"/>
          <w:i w:val="false"/>
          <w:color w:val="000000"/>
          <w:sz w:val="28"/>
        </w:rPr>
        <w:t>
      1) тұтынушылардың құқығын қорғау саласында біртұтас және тиімді саясатты қалыптастыру;</w:t>
      </w:r>
    </w:p>
    <w:p>
      <w:pPr>
        <w:spacing w:after="0"/>
        <w:ind w:left="0"/>
        <w:jc w:val="both"/>
      </w:pPr>
      <w:r>
        <w:rPr>
          <w:rFonts w:ascii="Times New Roman"/>
          <w:b w:val="false"/>
          <w:i w:val="false"/>
          <w:color w:val="000000"/>
          <w:sz w:val="28"/>
        </w:rPr>
        <w:t>
      2) ішкі сауданы дамыту және реттеу саласындағы мемлекеттік саясатты іске асыру болып табылады.</w:t>
      </w:r>
    </w:p>
    <w:bookmarkStart w:name="z610" w:id="586"/>
    <w:p>
      <w:pPr>
        <w:spacing w:after="0"/>
        <w:ind w:left="0"/>
        <w:jc w:val="both"/>
      </w:pPr>
      <w:r>
        <w:rPr>
          <w:rFonts w:ascii="Times New Roman"/>
          <w:b w:val="false"/>
          <w:i w:val="false"/>
          <w:color w:val="000000"/>
          <w:sz w:val="28"/>
        </w:rPr>
        <w:t>
      14. Құқықтары мен міндеттері:</w:t>
      </w:r>
    </w:p>
    <w:bookmarkEnd w:id="586"/>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p>
      <w:pPr>
        <w:spacing w:after="0"/>
        <w:ind w:left="0"/>
        <w:jc w:val="both"/>
      </w:pPr>
      <w:r>
        <w:rPr>
          <w:rFonts w:ascii="Times New Roman"/>
          <w:b w:val="false"/>
          <w:i w:val="false"/>
          <w:color w:val="000000"/>
          <w:sz w:val="28"/>
        </w:rPr>
        <w:t>
      3) жеке және заңды тұлғалар тұтынушылардың құқықтарын қорғау және сауда қызметін реттеу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p>
      <w:pPr>
        <w:spacing w:after="0"/>
        <w:ind w:left="0"/>
        <w:jc w:val="both"/>
      </w:pPr>
      <w:r>
        <w:rPr>
          <w:rFonts w:ascii="Times New Roman"/>
          <w:b w:val="false"/>
          <w:i w:val="false"/>
          <w:color w:val="000000"/>
          <w:sz w:val="28"/>
        </w:rPr>
        <w:t>
      5) реттелетін саладағы мәселелер бойынша білімді насихаттау;</w:t>
      </w:r>
    </w:p>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10) Министрлік және сауда және тұтынушылардың құқытарын қорғау комитеттері басшылығының жетекшілік ететін бағыттар бойынша нұсқаулары мен тапсырмаларын орындауға міндетті;</w:t>
      </w:r>
    </w:p>
    <w:p>
      <w:pPr>
        <w:spacing w:after="0"/>
        <w:ind w:left="0"/>
        <w:jc w:val="both"/>
      </w:pPr>
      <w:r>
        <w:rPr>
          <w:rFonts w:ascii="Times New Roman"/>
          <w:b w:val="false"/>
          <w:i w:val="false"/>
          <w:color w:val="000000"/>
          <w:sz w:val="28"/>
        </w:rPr>
        <w:t>
      11) Департаменттің ішкі сауда саласындағы қызметі туралы ақпаратты, сондай-ақ қажет болған жағдайда ішкі сауда саласындағы есептік деректерді Сауда комитетіне ұсыну;</w:t>
      </w:r>
    </w:p>
    <w:p>
      <w:pPr>
        <w:spacing w:after="0"/>
        <w:ind w:left="0"/>
        <w:jc w:val="both"/>
      </w:pPr>
      <w:r>
        <w:rPr>
          <w:rFonts w:ascii="Times New Roman"/>
          <w:b w:val="false"/>
          <w:i w:val="false"/>
          <w:color w:val="000000"/>
          <w:sz w:val="28"/>
        </w:rPr>
        <w:t>
      12) Департаменттің тұтынушылардың құқықтарын қорғау саласындағы қызметі туралы ақпаратты, сондай-ақ қажет болған жағдайда тұтынушылардың құқықтарын қорғау саласындағы есептік деректерді тұтынушылардың құқықтарын қорғау комитетіне ұсыну;</w:t>
      </w:r>
    </w:p>
    <w:p>
      <w:pPr>
        <w:spacing w:after="0"/>
        <w:ind w:left="0"/>
        <w:jc w:val="both"/>
      </w:pPr>
      <w:r>
        <w:rPr>
          <w:rFonts w:ascii="Times New Roman"/>
          <w:b w:val="false"/>
          <w:i w:val="false"/>
          <w:color w:val="000000"/>
          <w:sz w:val="28"/>
        </w:rPr>
        <w:t>
      13)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14) Департамент жұмысында "халық үніне құлақ асатын мемлекет" моделінің қағидаттарын іске асыру, Департаменттің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14-1) тұтынушылардың қоғамдық бірлестіктерінен, олардың қауымдастықтарынан (одақтарынан) тұтынушылар шағымдарының саны және мазмұны, сондай-ақ жарғылық мақсаттарда өткізілген іс-шаралар туралы ақпарат ұсыну бойынша сұрау салулар жолдайды;</w:t>
      </w:r>
    </w:p>
    <w:p>
      <w:pPr>
        <w:spacing w:after="0"/>
        <w:ind w:left="0"/>
        <w:jc w:val="both"/>
      </w:pPr>
      <w:r>
        <w:rPr>
          <w:rFonts w:ascii="Times New Roman"/>
          <w:b w:val="false"/>
          <w:i w:val="false"/>
          <w:color w:val="000000"/>
          <w:sz w:val="28"/>
        </w:rPr>
        <w:t>
      15) қолданыстағы заңнамалық актілермен көзделген өзге де құқықтарды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м.а. 17.07.2023 </w:t>
      </w:r>
      <w:r>
        <w:rPr>
          <w:rFonts w:ascii="Times New Roman"/>
          <w:b w:val="false"/>
          <w:i w:val="false"/>
          <w:color w:val="000000"/>
          <w:sz w:val="28"/>
        </w:rPr>
        <w:t>№ 281-НҚ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1" w:id="587"/>
    <w:p>
      <w:pPr>
        <w:spacing w:after="0"/>
        <w:ind w:left="0"/>
        <w:jc w:val="both"/>
      </w:pPr>
      <w:r>
        <w:rPr>
          <w:rFonts w:ascii="Times New Roman"/>
          <w:b w:val="false"/>
          <w:i w:val="false"/>
          <w:color w:val="000000"/>
          <w:sz w:val="28"/>
        </w:rPr>
        <w:t>
      15. Функциялары:</w:t>
      </w:r>
    </w:p>
    <w:bookmarkEnd w:id="587"/>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p>
      <w:pPr>
        <w:spacing w:after="0"/>
        <w:ind w:left="0"/>
        <w:jc w:val="both"/>
      </w:pPr>
      <w:r>
        <w:rPr>
          <w:rFonts w:ascii="Times New Roman"/>
          <w:b w:val="false"/>
          <w:i w:val="false"/>
          <w:color w:val="000000"/>
          <w:sz w:val="28"/>
        </w:rPr>
        <w:t>
      3) сауда инфрақұрылымын дамыту жөнінде ұсыныстар әзірлеу;</w:t>
      </w:r>
    </w:p>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p>
      <w:pPr>
        <w:spacing w:after="0"/>
        <w:ind w:left="0"/>
        <w:jc w:val="both"/>
      </w:pPr>
      <w:r>
        <w:rPr>
          <w:rFonts w:ascii="Times New Roman"/>
          <w:b w:val="false"/>
          <w:i w:val="false"/>
          <w:color w:val="000000"/>
          <w:sz w:val="28"/>
        </w:rPr>
        <w:t>
      7)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p>
      <w:pPr>
        <w:spacing w:after="0"/>
        <w:ind w:left="0"/>
        <w:jc w:val="both"/>
      </w:pPr>
      <w:r>
        <w:rPr>
          <w:rFonts w:ascii="Times New Roman"/>
          <w:b w:val="false"/>
          <w:i w:val="false"/>
          <w:color w:val="000000"/>
          <w:sz w:val="28"/>
        </w:rPr>
        <w:t>
      8) өз құзыретінің шегінде Қазақстан Республикасы заңдарының және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9) реттелетін саладағы мемлекеттік және өзге де бағдарламалардың, жобалардың, стратегиялық жоспарлардың іске асырылуын қамтамасыз ету;</w:t>
      </w:r>
    </w:p>
    <w:p>
      <w:pPr>
        <w:spacing w:after="0"/>
        <w:ind w:left="0"/>
        <w:jc w:val="both"/>
      </w:pPr>
      <w:r>
        <w:rPr>
          <w:rFonts w:ascii="Times New Roman"/>
          <w:b w:val="false"/>
          <w:i w:val="false"/>
          <w:color w:val="000000"/>
          <w:sz w:val="28"/>
        </w:rPr>
        <w:t>
      10) жеке және заңды тұлғалардың өтініштерін қарау;</w:t>
      </w:r>
    </w:p>
    <w:p>
      <w:pPr>
        <w:spacing w:after="0"/>
        <w:ind w:left="0"/>
        <w:jc w:val="both"/>
      </w:pPr>
      <w:r>
        <w:rPr>
          <w:rFonts w:ascii="Times New Roman"/>
          <w:b w:val="false"/>
          <w:i w:val="false"/>
          <w:color w:val="000000"/>
          <w:sz w:val="28"/>
        </w:rPr>
        <w:t>
      11)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p>
      <w:pPr>
        <w:spacing w:after="0"/>
        <w:ind w:left="0"/>
        <w:jc w:val="both"/>
      </w:pPr>
      <w:r>
        <w:rPr>
          <w:rFonts w:ascii="Times New Roman"/>
          <w:b w:val="false"/>
          <w:i w:val="false"/>
          <w:color w:val="000000"/>
          <w:sz w:val="28"/>
        </w:rPr>
        <w:t>
      12)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p>
      <w:pPr>
        <w:spacing w:after="0"/>
        <w:ind w:left="0"/>
        <w:jc w:val="both"/>
      </w:pPr>
      <w:r>
        <w:rPr>
          <w:rFonts w:ascii="Times New Roman"/>
          <w:b w:val="false"/>
          <w:i w:val="false"/>
          <w:color w:val="000000"/>
          <w:sz w:val="28"/>
        </w:rPr>
        <w:t xml:space="preserve">
      13)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мемлекеттік бақылауды жүзеге асыру;</w:t>
      </w:r>
    </w:p>
    <w:p>
      <w:pPr>
        <w:spacing w:after="0"/>
        <w:ind w:left="0"/>
        <w:jc w:val="both"/>
      </w:pPr>
      <w:r>
        <w:rPr>
          <w:rFonts w:ascii="Times New Roman"/>
          <w:b w:val="false"/>
          <w:i w:val="false"/>
          <w:color w:val="000000"/>
          <w:sz w:val="28"/>
        </w:rPr>
        <w:t>
      14)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тұтынушылардың құқықтарын қорғау, сауда салаларында хаттамалар жасау, әкімшілік құқық бұзушылықтар туралы істерді қозғау және қарау, сондай-ақ әкімшілік жазалар қолдану;</w:t>
      </w:r>
    </w:p>
    <w:p>
      <w:pPr>
        <w:spacing w:after="0"/>
        <w:ind w:left="0"/>
        <w:jc w:val="both"/>
      </w:pPr>
      <w:r>
        <w:rPr>
          <w:rFonts w:ascii="Times New Roman"/>
          <w:b w:val="false"/>
          <w:i w:val="false"/>
          <w:color w:val="000000"/>
          <w:sz w:val="28"/>
        </w:rPr>
        <w:t>
      16) өз құзыретінің шегінде Қазақстан Республикасының заңнамасын бұзу фактілерін қарау үшін жеке, лауазымды, заңды тұлғаларды Департаментке шақыру;</w:t>
      </w:r>
    </w:p>
    <w:p>
      <w:pPr>
        <w:spacing w:after="0"/>
        <w:ind w:left="0"/>
        <w:jc w:val="both"/>
      </w:pPr>
      <w:r>
        <w:rPr>
          <w:rFonts w:ascii="Times New Roman"/>
          <w:b w:val="false"/>
          <w:i w:val="false"/>
          <w:color w:val="000000"/>
          <w:sz w:val="28"/>
        </w:rPr>
        <w:t>
      17)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xml:space="preserve">
      17-1)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cауда қызметін реттеу туралы заңнамасының сақталуына мемлекеттік бақылауды жүзеге асыру;</w:t>
      </w:r>
    </w:p>
    <w:p>
      <w:pPr>
        <w:spacing w:after="0"/>
        <w:ind w:left="0"/>
        <w:jc w:val="both"/>
      </w:pPr>
      <w:r>
        <w:rPr>
          <w:rFonts w:ascii="Times New Roman"/>
          <w:b w:val="false"/>
          <w:i w:val="false"/>
          <w:color w:val="000000"/>
          <w:sz w:val="28"/>
        </w:rPr>
        <w:t xml:space="preserve">
      17-2)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17-3) әлеуметтік маңызы бар азық-түлік тауарларына шекті бөлшек сауда бағаларын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 жүргізілетін мемлекеттік бақылау субъектілерінің тізімін қалыптастыру;</w:t>
      </w:r>
    </w:p>
    <w:p>
      <w:pPr>
        <w:spacing w:after="0"/>
        <w:ind w:left="0"/>
        <w:jc w:val="both"/>
      </w:pPr>
      <w:r>
        <w:rPr>
          <w:rFonts w:ascii="Times New Roman"/>
          <w:b w:val="false"/>
          <w:i w:val="false"/>
          <w:color w:val="000000"/>
          <w:sz w:val="28"/>
        </w:rPr>
        <w:t>
      17-4) бұзушылық анықталған жағдайда мемлекеттік бақылау субъектісіне (объектісіне) әлеуметтік маңызы бар азық-түлік тауарларына шекті рұқсат етілген бөлшек сауда бағалары мөлшерінің сақталуына мемлекеттік бақылау жүргізу қорытындылары бойынша жою мерзімдерін көрсете отырып, оларды жою туралы нұсқама беру;</w:t>
      </w:r>
    </w:p>
    <w:p>
      <w:pPr>
        <w:spacing w:after="0"/>
        <w:ind w:left="0"/>
        <w:jc w:val="both"/>
      </w:pPr>
      <w:r>
        <w:rPr>
          <w:rFonts w:ascii="Times New Roman"/>
          <w:b w:val="false"/>
          <w:i w:val="false"/>
          <w:color w:val="000000"/>
          <w:sz w:val="28"/>
        </w:rPr>
        <w:t>
      17-5) әлеуметтік маңызы бар азық-түлік тауарларының бағаларына мониторинг жүргізу;</w:t>
      </w:r>
    </w:p>
    <w:p>
      <w:pPr>
        <w:spacing w:after="0"/>
        <w:ind w:left="0"/>
        <w:jc w:val="both"/>
      </w:pPr>
      <w:r>
        <w:rPr>
          <w:rFonts w:ascii="Times New Roman"/>
          <w:b w:val="false"/>
          <w:i w:val="false"/>
          <w:color w:val="000000"/>
          <w:sz w:val="28"/>
        </w:rPr>
        <w:t>
      17-6) мемлекеттік органдардың тұтынушылардың құқықтарын қорғау саласындағы мемлекеттік саясаттың іске асырылуын қамтамасыз ету жөніндегі қызметін салааралық үйлестіруді жүзеге асырады;</w:t>
      </w:r>
    </w:p>
    <w:p>
      <w:pPr>
        <w:spacing w:after="0"/>
        <w:ind w:left="0"/>
        <w:jc w:val="both"/>
      </w:pPr>
      <w:r>
        <w:rPr>
          <w:rFonts w:ascii="Times New Roman"/>
          <w:b w:val="false"/>
          <w:i w:val="false"/>
          <w:color w:val="000000"/>
          <w:sz w:val="28"/>
        </w:rPr>
        <w:t>
      17-7) оннан астам тұтынушының нақ сол бір мәселе бойынша құқықтары мен заңды мүдделері бұзылған жағдайларда тұтынушылардың белгіленбеген тобының құқықтарын қорғау мәселелері бойынша сотқа жүгінеді;</w:t>
      </w:r>
    </w:p>
    <w:p>
      <w:pPr>
        <w:spacing w:after="0"/>
        <w:ind w:left="0"/>
        <w:jc w:val="both"/>
      </w:pPr>
      <w:r>
        <w:rPr>
          <w:rFonts w:ascii="Times New Roman"/>
          <w:b w:val="false"/>
          <w:i w:val="false"/>
          <w:color w:val="000000"/>
          <w:sz w:val="28"/>
        </w:rPr>
        <w:t>
      18) Қазақстан Республикасының заңнамасымен аумақтық органдарға жүктелген өзге де функциялар мен бағыттарды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Сауда және интеграция министрінің м.а. 21.04.2023 </w:t>
      </w:r>
      <w:r>
        <w:rPr>
          <w:rFonts w:ascii="Times New Roman"/>
          <w:b w:val="false"/>
          <w:i w:val="false"/>
          <w:color w:val="ff0000"/>
          <w:sz w:val="28"/>
        </w:rPr>
        <w:t>№ 145-НҚ</w:t>
      </w:r>
      <w:r>
        <w:rPr>
          <w:rFonts w:ascii="Times New Roman"/>
          <w:b w:val="false"/>
          <w:i w:val="false"/>
          <w:color w:val="ff0000"/>
          <w:sz w:val="28"/>
        </w:rPr>
        <w:t xml:space="preserve">; 17.07.2023 </w:t>
      </w:r>
      <w:r>
        <w:rPr>
          <w:rFonts w:ascii="Times New Roman"/>
          <w:b w:val="false"/>
          <w:i w:val="false"/>
          <w:color w:val="000000"/>
          <w:sz w:val="28"/>
        </w:rPr>
        <w:t>№ 281-НҚ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612" w:id="588"/>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588"/>
    <w:bookmarkStart w:name="z613" w:id="58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589"/>
    <w:bookmarkStart w:name="z614" w:id="59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90"/>
    <w:bookmarkStart w:name="z615" w:id="591"/>
    <w:p>
      <w:pPr>
        <w:spacing w:after="0"/>
        <w:ind w:left="0"/>
        <w:jc w:val="both"/>
      </w:pPr>
      <w:r>
        <w:rPr>
          <w:rFonts w:ascii="Times New Roman"/>
          <w:b w:val="false"/>
          <w:i w:val="false"/>
          <w:color w:val="000000"/>
          <w:sz w:val="28"/>
        </w:rPr>
        <w:t>
      18. Департамент басшысының өкілеттіктері:</w:t>
      </w:r>
    </w:p>
    <w:bookmarkEnd w:id="591"/>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p>
      <w:pPr>
        <w:spacing w:after="0"/>
        <w:ind w:left="0"/>
        <w:jc w:val="both"/>
      </w:pPr>
      <w:r>
        <w:rPr>
          <w:rFonts w:ascii="Times New Roman"/>
          <w:b w:val="false"/>
          <w:i w:val="false"/>
          <w:color w:val="000000"/>
          <w:sz w:val="28"/>
        </w:rPr>
        <w:t>
      5) Департаменттің бұйрықтарына қол қояды;</w:t>
      </w:r>
    </w:p>
    <w:p>
      <w:pPr>
        <w:spacing w:after="0"/>
        <w:ind w:left="0"/>
        <w:jc w:val="both"/>
      </w:pPr>
      <w:r>
        <w:rPr>
          <w:rFonts w:ascii="Times New Roman"/>
          <w:b w:val="false"/>
          <w:i w:val="false"/>
          <w:color w:val="000000"/>
          <w:sz w:val="28"/>
        </w:rPr>
        <w:t>
      6) Департаменттің жұмыс жоспарын бекітеді;</w:t>
      </w:r>
    </w:p>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Start w:name="z616" w:id="592"/>
    <w:p>
      <w:pPr>
        <w:spacing w:after="0"/>
        <w:ind w:left="0"/>
        <w:jc w:val="left"/>
      </w:pPr>
      <w:r>
        <w:rPr>
          <w:rFonts w:ascii="Times New Roman"/>
          <w:b/>
          <w:i w:val="false"/>
          <w:color w:val="000000"/>
        </w:rPr>
        <w:t xml:space="preserve"> 4-тарау. Департаменттің мүлкi</w:t>
      </w:r>
    </w:p>
    <w:bookmarkEnd w:id="592"/>
    <w:bookmarkStart w:name="z617" w:id="593"/>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593"/>
    <w:bookmarkStart w:name="z618" w:id="594"/>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594"/>
    <w:bookmarkStart w:name="z619" w:id="595"/>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595"/>
    <w:bookmarkStart w:name="z620" w:id="596"/>
    <w:p>
      <w:pPr>
        <w:spacing w:after="0"/>
        <w:ind w:left="0"/>
        <w:jc w:val="left"/>
      </w:pPr>
      <w:r>
        <w:rPr>
          <w:rFonts w:ascii="Times New Roman"/>
          <w:b/>
          <w:i w:val="false"/>
          <w:color w:val="000000"/>
        </w:rPr>
        <w:t xml:space="preserve"> 5-тарау. Департаментті қайта ұйымдастыру және тарату</w:t>
      </w:r>
    </w:p>
    <w:bookmarkEnd w:id="596"/>
    <w:bookmarkStart w:name="z621" w:id="597"/>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w:t>
            </w:r>
            <w:r>
              <w:br/>
            </w:r>
            <w:r>
              <w:rPr>
                <w:rFonts w:ascii="Times New Roman"/>
                <w:b w:val="false"/>
                <w:i w:val="false"/>
                <w:color w:val="000000"/>
                <w:sz w:val="20"/>
              </w:rPr>
              <w:t>қосымша</w:t>
            </w:r>
          </w:p>
        </w:tc>
      </w:tr>
    </w:tbl>
    <w:bookmarkStart w:name="z624" w:id="598"/>
    <w:p>
      <w:pPr>
        <w:spacing w:after="0"/>
        <w:ind w:left="0"/>
        <w:jc w:val="left"/>
      </w:pPr>
      <w:r>
        <w:rPr>
          <w:rFonts w:ascii="Times New Roman"/>
          <w:b/>
          <w:i w:val="false"/>
          <w:color w:val="000000"/>
        </w:rPr>
        <w:t xml:space="preserve"> "Қазақстан Республикасы Сауда және интеграция министрлігінің Тұтынушылардың құқығын қорғау комитеті" республикалық мемлекеттік мекемесінің ережесі</w:t>
      </w:r>
    </w:p>
    <w:bookmarkEnd w:id="598"/>
    <w:bookmarkStart w:name="z625" w:id="599"/>
    <w:p>
      <w:pPr>
        <w:spacing w:after="0"/>
        <w:ind w:left="0"/>
        <w:jc w:val="left"/>
      </w:pPr>
      <w:r>
        <w:rPr>
          <w:rFonts w:ascii="Times New Roman"/>
          <w:b/>
          <w:i w:val="false"/>
          <w:color w:val="000000"/>
        </w:rPr>
        <w:t xml:space="preserve"> 1-тарау. Жалпы ережелер</w:t>
      </w:r>
    </w:p>
    <w:bookmarkEnd w:id="599"/>
    <w:bookmarkStart w:name="z626" w:id="600"/>
    <w:p>
      <w:pPr>
        <w:spacing w:after="0"/>
        <w:ind w:left="0"/>
        <w:jc w:val="both"/>
      </w:pPr>
      <w:r>
        <w:rPr>
          <w:rFonts w:ascii="Times New Roman"/>
          <w:b w:val="false"/>
          <w:i w:val="false"/>
          <w:color w:val="000000"/>
          <w:sz w:val="28"/>
        </w:rPr>
        <w:t>
      1. "Қазақстан Республикасы Сауда және интеграция министрлігінің Тұтынушылардың құқығын қорғау комитеті" республикалық мемлекеттік мекемесі (бұдан әрі - Комитет) өз құзыреті шегінде тұтынушылардың құқығын қорғау саласында басшылықты және реттеуді жүзеге асыратын, салааралық үйлестіруді жүзеге асыратын Қазақстан Республикасы Сауда және интеграция министрлігінің (бұдан әрі - Министрлік) ведомствосы болып табылады.</w:t>
      </w:r>
    </w:p>
    <w:bookmarkEnd w:id="600"/>
    <w:bookmarkStart w:name="z627" w:id="601"/>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601"/>
    <w:bookmarkStart w:name="z628" w:id="602"/>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02"/>
    <w:bookmarkStart w:name="z629" w:id="603"/>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603"/>
    <w:bookmarkStart w:name="z630" w:id="604"/>
    <w:p>
      <w:pPr>
        <w:spacing w:after="0"/>
        <w:ind w:left="0"/>
        <w:jc w:val="both"/>
      </w:pPr>
      <w:r>
        <w:rPr>
          <w:rFonts w:ascii="Times New Roman"/>
          <w:b w:val="false"/>
          <w:i w:val="false"/>
          <w:color w:val="000000"/>
          <w:sz w:val="28"/>
        </w:rPr>
        <w:t>
      5. Комитеттің заңнамаға сәйкес уәкілеттік берілген болса, ол мемлекеттің атынан азаматтық-құқықтық қатынастардың тарапы болуға құқылы.</w:t>
      </w:r>
    </w:p>
    <w:bookmarkEnd w:id="604"/>
    <w:bookmarkStart w:name="z631" w:id="605"/>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төрағасының бұйрығымен және Қазақстан Республикасының заңнамасында көзделген басқа да актілермен ресімделетін шешімдер қабылдайды.</w:t>
      </w:r>
    </w:p>
    <w:bookmarkEnd w:id="605"/>
    <w:bookmarkStart w:name="z632" w:id="606"/>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606"/>
    <w:bookmarkStart w:name="z633" w:id="607"/>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8-үй, "Министрліктер үйі" әкімшілік ғимараты, 2-кіреберіс.</w:t>
      </w:r>
    </w:p>
    <w:bookmarkEnd w:id="607"/>
    <w:bookmarkStart w:name="z634" w:id="608"/>
    <w:p>
      <w:pPr>
        <w:spacing w:after="0"/>
        <w:ind w:left="0"/>
        <w:jc w:val="both"/>
      </w:pPr>
      <w:r>
        <w:rPr>
          <w:rFonts w:ascii="Times New Roman"/>
          <w:b w:val="false"/>
          <w:i w:val="false"/>
          <w:color w:val="000000"/>
          <w:sz w:val="28"/>
        </w:rPr>
        <w:t>
      9. Комитеттің толық атауы:</w:t>
      </w:r>
    </w:p>
    <w:bookmarkEnd w:id="608"/>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по защите прав потребителей Министерства торговли и интеграции Республики Казахстан".</w:t>
      </w:r>
    </w:p>
    <w:bookmarkStart w:name="z635" w:id="60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609"/>
    <w:bookmarkStart w:name="z636" w:id="610"/>
    <w:p>
      <w:pPr>
        <w:spacing w:after="0"/>
        <w:ind w:left="0"/>
        <w:jc w:val="both"/>
      </w:pPr>
      <w:r>
        <w:rPr>
          <w:rFonts w:ascii="Times New Roman"/>
          <w:b w:val="false"/>
          <w:i w:val="false"/>
          <w:color w:val="000000"/>
          <w:sz w:val="28"/>
        </w:rPr>
        <w:t>
      11. Комитет қызметін қаржыландыру республикалық бюджет қаражаты есебінен жүзеге асырылады.</w:t>
      </w:r>
    </w:p>
    <w:bookmarkEnd w:id="610"/>
    <w:bookmarkStart w:name="z637" w:id="611"/>
    <w:p>
      <w:pPr>
        <w:spacing w:after="0"/>
        <w:ind w:left="0"/>
        <w:jc w:val="both"/>
      </w:pPr>
      <w:r>
        <w:rPr>
          <w:rFonts w:ascii="Times New Roman"/>
          <w:b w:val="false"/>
          <w:i w:val="false"/>
          <w:color w:val="000000"/>
          <w:sz w:val="28"/>
        </w:rPr>
        <w:t>
      12. Комитеттің функциясы болып табылатын міндеттерді орындау тұрғысында Комитетке кәсіпкерлік субъектілермен шарттық қатынасқа түсуге рұқсат етілмейді.</w:t>
      </w:r>
    </w:p>
    <w:bookmarkEnd w:id="611"/>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638" w:id="612"/>
    <w:p>
      <w:pPr>
        <w:spacing w:after="0"/>
        <w:ind w:left="0"/>
        <w:jc w:val="left"/>
      </w:pPr>
      <w:r>
        <w:rPr>
          <w:rFonts w:ascii="Times New Roman"/>
          <w:b/>
          <w:i w:val="false"/>
          <w:color w:val="000000"/>
        </w:rPr>
        <w:t xml:space="preserve"> 2-тарау. Комитеттің мақсаттары, құқықтары мен міндеттері</w:t>
      </w:r>
    </w:p>
    <w:bookmarkEnd w:id="612"/>
    <w:bookmarkStart w:name="z639" w:id="6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Мақсаттары: тұтынушылардың құқығын қорғау саласында біртұтас және тиімді саясатты қалыптастыру.</w:t>
      </w:r>
    </w:p>
    <w:bookmarkEnd w:id="613"/>
    <w:bookmarkStart w:name="z641" w:id="614"/>
    <w:p>
      <w:pPr>
        <w:spacing w:after="0"/>
        <w:ind w:left="0"/>
        <w:jc w:val="both"/>
      </w:pPr>
      <w:r>
        <w:rPr>
          <w:rFonts w:ascii="Times New Roman"/>
          <w:b w:val="false"/>
          <w:i w:val="false"/>
          <w:color w:val="000000"/>
          <w:sz w:val="28"/>
        </w:rPr>
        <w:t>
      14. Комитеттің құқықтары:</w:t>
      </w:r>
    </w:p>
    <w:bookmarkEnd w:id="614"/>
    <w:p>
      <w:pPr>
        <w:spacing w:after="0"/>
        <w:ind w:left="0"/>
        <w:jc w:val="both"/>
      </w:pPr>
      <w:r>
        <w:rPr>
          <w:rFonts w:ascii="Times New Roman"/>
          <w:b w:val="false"/>
          <w:i w:val="false"/>
          <w:color w:val="000000"/>
          <w:sz w:val="28"/>
        </w:rPr>
        <w:t>
      1) мемлекеттік органдардан, жеке және заңды тұлғалардан тұтынушылардың құқығын қорғау мәселелері бойынша ақпаратты сұрату және алу;</w:t>
      </w:r>
    </w:p>
    <w:p>
      <w:pPr>
        <w:spacing w:after="0"/>
        <w:ind w:left="0"/>
        <w:jc w:val="both"/>
      </w:pPr>
      <w:r>
        <w:rPr>
          <w:rFonts w:ascii="Times New Roman"/>
          <w:b w:val="false"/>
          <w:i w:val="false"/>
          <w:color w:val="000000"/>
          <w:sz w:val="28"/>
        </w:rPr>
        <w:t>
      2) тұтынушылардың құқығын қорғау саласындағы жергілікті атқарушы органдардың жұмысын үйлестіру;</w:t>
      </w:r>
    </w:p>
    <w:p>
      <w:pPr>
        <w:spacing w:after="0"/>
        <w:ind w:left="0"/>
        <w:jc w:val="both"/>
      </w:pPr>
      <w:r>
        <w:rPr>
          <w:rFonts w:ascii="Times New Roman"/>
          <w:b w:val="false"/>
          <w:i w:val="false"/>
          <w:color w:val="000000"/>
          <w:sz w:val="28"/>
        </w:rPr>
        <w:t>
      3) Министрліктің аумақтық органдардың негізгі қызмет, республикалық бюджетті жоспарлау және атқару мәселелері жөніндегі жұмысын үйлестіру;</w:t>
      </w:r>
    </w:p>
    <w:p>
      <w:pPr>
        <w:spacing w:after="0"/>
        <w:ind w:left="0"/>
        <w:jc w:val="both"/>
      </w:pPr>
      <w:r>
        <w:rPr>
          <w:rFonts w:ascii="Times New Roman"/>
          <w:b w:val="false"/>
          <w:i w:val="false"/>
          <w:color w:val="000000"/>
          <w:sz w:val="28"/>
        </w:rPr>
        <w:t>
      4) жеке және заңды тұлғалар тұтынушылардың құқығын қорғау саласындағы органдар мен бөлімшелердің лауазымды тұлғалары берген заңды талаптарды, қаулыларды орындамаған немесе тиісінше орындамаған кезде сотқа жүгіну;</w:t>
      </w:r>
    </w:p>
    <w:p>
      <w:pPr>
        <w:spacing w:after="0"/>
        <w:ind w:left="0"/>
        <w:jc w:val="both"/>
      </w:pPr>
      <w:r>
        <w:rPr>
          <w:rFonts w:ascii="Times New Roman"/>
          <w:b w:val="false"/>
          <w:i w:val="false"/>
          <w:color w:val="000000"/>
          <w:sz w:val="28"/>
        </w:rPr>
        <w:t>
      5) реттелетін салада Министрліктің аумақтық органдар мен ұйымдарға, заңды және жеке тұлғаларға Комитеттің құзыретіне кіретін мәселелер бойынша әдіснамалық және консультациялық көмек көрсетуді ұйымдастыру;</w:t>
      </w:r>
    </w:p>
    <w:p>
      <w:pPr>
        <w:spacing w:after="0"/>
        <w:ind w:left="0"/>
        <w:jc w:val="both"/>
      </w:pPr>
      <w:r>
        <w:rPr>
          <w:rFonts w:ascii="Times New Roman"/>
          <w:b w:val="false"/>
          <w:i w:val="false"/>
          <w:color w:val="000000"/>
          <w:sz w:val="28"/>
        </w:rPr>
        <w:t>
      6) жергілікті атқарушы органдардың басшыларымен реттелетін саладағы қызметтің түпкілікті нәтижесіне қол жеткізуге бағытталған меморандумдар (келісімдер) жасасу;</w:t>
      </w:r>
    </w:p>
    <w:p>
      <w:pPr>
        <w:spacing w:after="0"/>
        <w:ind w:left="0"/>
        <w:jc w:val="both"/>
      </w:pPr>
      <w:r>
        <w:rPr>
          <w:rFonts w:ascii="Times New Roman"/>
          <w:b w:val="false"/>
          <w:i w:val="false"/>
          <w:color w:val="000000"/>
          <w:sz w:val="28"/>
        </w:rPr>
        <w:t>
      7) тұтынушылардың құқығын қорғау мәселелері бойынша консультациялық-кеңес беру және сараптамалық комиссиялар құру;</w:t>
      </w:r>
    </w:p>
    <w:p>
      <w:pPr>
        <w:spacing w:after="0"/>
        <w:ind w:left="0"/>
        <w:jc w:val="both"/>
      </w:pPr>
      <w:r>
        <w:rPr>
          <w:rFonts w:ascii="Times New Roman"/>
          <w:b w:val="false"/>
          <w:i w:val="false"/>
          <w:color w:val="000000"/>
          <w:sz w:val="28"/>
        </w:rPr>
        <w:t>
      8) өз құзыреті шегінде құқықтық актілер шығару;</w:t>
      </w:r>
    </w:p>
    <w:p>
      <w:pPr>
        <w:spacing w:after="0"/>
        <w:ind w:left="0"/>
        <w:jc w:val="both"/>
      </w:pPr>
      <w:r>
        <w:rPr>
          <w:rFonts w:ascii="Times New Roman"/>
          <w:b w:val="false"/>
          <w:i w:val="false"/>
          <w:color w:val="000000"/>
          <w:sz w:val="28"/>
        </w:rPr>
        <w:t>
      9) Министрліктің аумақтық органдарынан Министрліктің және Комитеттің бұйрықтары мен тапсырмаларының уақтылы және дәл орындалуын талап етуге құқығы бар;</w:t>
      </w:r>
    </w:p>
    <w:p>
      <w:pPr>
        <w:spacing w:after="0"/>
        <w:ind w:left="0"/>
        <w:jc w:val="both"/>
      </w:pPr>
      <w:r>
        <w:rPr>
          <w:rFonts w:ascii="Times New Roman"/>
          <w:b w:val="false"/>
          <w:i w:val="false"/>
          <w:color w:val="000000"/>
          <w:sz w:val="28"/>
        </w:rPr>
        <w:t>
      10) Министрліктің құрылымдық бөлімшелерінен,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11) Қазақстан Республикасының қолданыстағы заңнамасында көзделген өзге де құқықтарды жүзеге асыру.</w:t>
      </w:r>
    </w:p>
    <w:p>
      <w:pPr>
        <w:spacing w:after="0"/>
        <w:ind w:left="0"/>
        <w:jc w:val="both"/>
      </w:pPr>
      <w:r>
        <w:rPr>
          <w:rFonts w:ascii="Times New Roman"/>
          <w:b w:val="false"/>
          <w:i w:val="false"/>
          <w:color w:val="000000"/>
          <w:sz w:val="28"/>
        </w:rPr>
        <w:t>
      Комитеттің міндеттеріне:</w:t>
      </w:r>
    </w:p>
    <w:p>
      <w:pPr>
        <w:spacing w:after="0"/>
        <w:ind w:left="0"/>
        <w:jc w:val="both"/>
      </w:pPr>
      <w:r>
        <w:rPr>
          <w:rFonts w:ascii="Times New Roman"/>
          <w:b w:val="false"/>
          <w:i w:val="false"/>
          <w:color w:val="000000"/>
          <w:sz w:val="28"/>
        </w:rPr>
        <w:t xml:space="preserve">
      1) Комитетке жүктелген міндеттер мен функциялардың іске асырылуын қамтамасыз ету; </w:t>
      </w:r>
    </w:p>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құқығы мен заңмен қорғалатын мүддесін сақтау;</w:t>
      </w:r>
    </w:p>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дайындау;</w:t>
      </w:r>
    </w:p>
    <w:p>
      <w:pPr>
        <w:spacing w:after="0"/>
        <w:ind w:left="0"/>
        <w:jc w:val="both"/>
      </w:pPr>
      <w:r>
        <w:rPr>
          <w:rFonts w:ascii="Times New Roman"/>
          <w:b w:val="false"/>
          <w:i w:val="false"/>
          <w:color w:val="000000"/>
          <w:sz w:val="28"/>
        </w:rPr>
        <w:t>
      4)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p>
      <w:pPr>
        <w:spacing w:after="0"/>
        <w:ind w:left="0"/>
        <w:jc w:val="both"/>
      </w:pPr>
      <w:r>
        <w:rPr>
          <w:rFonts w:ascii="Times New Roman"/>
          <w:b w:val="false"/>
          <w:i w:val="false"/>
          <w:color w:val="000000"/>
          <w:sz w:val="28"/>
        </w:rPr>
        <w:t>
      5) Комитеттің балансындағы мемлекеттік меншіктің сақталуын қамтамасыз ету кіреді;</w:t>
      </w:r>
    </w:p>
    <w:p>
      <w:pPr>
        <w:spacing w:after="0"/>
        <w:ind w:left="0"/>
        <w:jc w:val="both"/>
      </w:pPr>
      <w:r>
        <w:rPr>
          <w:rFonts w:ascii="Times New Roman"/>
          <w:b w:val="false"/>
          <w:i w:val="false"/>
          <w:color w:val="000000"/>
          <w:sz w:val="28"/>
        </w:rPr>
        <w:t>
      6)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7) Комитетке бөлінген бюджеттік қаражаттың толық, уақтылы және тиімді пайдаланылуын қамтамасыз ету;</w:t>
      </w:r>
    </w:p>
    <w:p>
      <w:pPr>
        <w:spacing w:after="0"/>
        <w:ind w:left="0"/>
        <w:jc w:val="both"/>
      </w:pPr>
      <w:r>
        <w:rPr>
          <w:rFonts w:ascii="Times New Roman"/>
          <w:b w:val="false"/>
          <w:i w:val="false"/>
          <w:color w:val="000000"/>
          <w:sz w:val="28"/>
        </w:rPr>
        <w:t>
      8) Қазақстан Республикасының заңнамасына сәйкес мемлекеттік сатып алу рәсімдерін жүргізу;</w:t>
      </w:r>
    </w:p>
    <w:p>
      <w:pPr>
        <w:spacing w:after="0"/>
        <w:ind w:left="0"/>
        <w:jc w:val="both"/>
      </w:pPr>
      <w:r>
        <w:rPr>
          <w:rFonts w:ascii="Times New Roman"/>
          <w:b w:val="false"/>
          <w:i w:val="false"/>
          <w:color w:val="000000"/>
          <w:sz w:val="28"/>
        </w:rPr>
        <w:t>
      9) Қазақстан Республикасының заңдарында белгіленген жағдайларды қоспағанда, өз өкілеттігін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10) реттелетін салада Қазақстан Республикасының заңнамасының қолданылуына талдау жүргізу;</w:t>
      </w:r>
    </w:p>
    <w:p>
      <w:pPr>
        <w:spacing w:after="0"/>
        <w:ind w:left="0"/>
        <w:jc w:val="both"/>
      </w:pPr>
      <w:r>
        <w:rPr>
          <w:rFonts w:ascii="Times New Roman"/>
          <w:b w:val="false"/>
          <w:i w:val="false"/>
          <w:color w:val="000000"/>
          <w:sz w:val="28"/>
        </w:rPr>
        <w:t>
      11)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12) Комитет жұмысында "халық үніне құлақ асатын мемлекет" моделінің қағидаттарын іске асыру, Комитеттің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13) тұтынушылардың құқығын қорғау мәселелері бойынша білімді насихаттау.</w:t>
      </w:r>
    </w:p>
    <w:bookmarkStart w:name="z642" w:id="615"/>
    <w:p>
      <w:pPr>
        <w:spacing w:after="0"/>
        <w:ind w:left="0"/>
        <w:jc w:val="both"/>
      </w:pPr>
      <w:r>
        <w:rPr>
          <w:rFonts w:ascii="Times New Roman"/>
          <w:b w:val="false"/>
          <w:i w:val="false"/>
          <w:color w:val="000000"/>
          <w:sz w:val="28"/>
        </w:rPr>
        <w:t>
      15. Функциялары:</w:t>
      </w:r>
    </w:p>
    <w:bookmarkEnd w:id="615"/>
    <w:p>
      <w:pPr>
        <w:spacing w:after="0"/>
        <w:ind w:left="0"/>
        <w:jc w:val="both"/>
      </w:pPr>
      <w:r>
        <w:rPr>
          <w:rFonts w:ascii="Times New Roman"/>
          <w:b w:val="false"/>
          <w:i w:val="false"/>
          <w:color w:val="000000"/>
          <w:sz w:val="28"/>
        </w:rPr>
        <w:t>
      1) тұтынушылардың құқығын қорғау саласында мемлекеттік саясатты іске асыруды қамтамасыз ету;</w:t>
      </w:r>
    </w:p>
    <w:p>
      <w:pPr>
        <w:spacing w:after="0"/>
        <w:ind w:left="0"/>
        <w:jc w:val="both"/>
      </w:pPr>
      <w:r>
        <w:rPr>
          <w:rFonts w:ascii="Times New Roman"/>
          <w:b w:val="false"/>
          <w:i w:val="false"/>
          <w:color w:val="000000"/>
          <w:sz w:val="28"/>
        </w:rPr>
        <w:t>
      2) тұтынушылардың құқығын қорғау саласында мемлекеттік саясаттың негізгі бағыттары бойынша Қазақстан Республикасының Үкіметіне ұсыныстар енгізу;</w:t>
      </w:r>
    </w:p>
    <w:p>
      <w:pPr>
        <w:spacing w:after="0"/>
        <w:ind w:left="0"/>
        <w:jc w:val="both"/>
      </w:pPr>
      <w:r>
        <w:rPr>
          <w:rFonts w:ascii="Times New Roman"/>
          <w:b w:val="false"/>
          <w:i w:val="false"/>
          <w:color w:val="000000"/>
          <w:sz w:val="28"/>
        </w:rPr>
        <w:t>
      3) тұтынушылардың құқығын қорғау саласында мемлекеттік саясатты іске асыруды қамтамасыз ету бойынша мемлекеттік органдардың қызметін салааралық үйлестіруді жүзеге асыру;</w:t>
      </w:r>
    </w:p>
    <w:p>
      <w:pPr>
        <w:spacing w:after="0"/>
        <w:ind w:left="0"/>
        <w:jc w:val="both"/>
      </w:pPr>
      <w:r>
        <w:rPr>
          <w:rFonts w:ascii="Times New Roman"/>
          <w:b w:val="false"/>
          <w:i w:val="false"/>
          <w:color w:val="000000"/>
          <w:sz w:val="28"/>
        </w:rPr>
        <w:t>
      4) тұтынушылардың құқығын қорғау саласында нормативтік құқықтық актілерді әзірлеу;</w:t>
      </w:r>
    </w:p>
    <w:p>
      <w:pPr>
        <w:spacing w:after="0"/>
        <w:ind w:left="0"/>
        <w:jc w:val="both"/>
      </w:pPr>
      <w:r>
        <w:rPr>
          <w:rFonts w:ascii="Times New Roman"/>
          <w:b w:val="false"/>
          <w:i w:val="false"/>
          <w:color w:val="000000"/>
          <w:sz w:val="28"/>
        </w:rPr>
        <w:t>
      5)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 дауларын сотқа дейін реттеу субъектілерінің қызметіне талдау жүргізу;</w:t>
      </w:r>
    </w:p>
    <w:p>
      <w:pPr>
        <w:spacing w:after="0"/>
        <w:ind w:left="0"/>
        <w:jc w:val="both"/>
      </w:pPr>
      <w:r>
        <w:rPr>
          <w:rFonts w:ascii="Times New Roman"/>
          <w:b w:val="false"/>
          <w:i w:val="false"/>
          <w:color w:val="000000"/>
          <w:sz w:val="28"/>
        </w:rPr>
        <w:t>
      6) мемлекеттік органдарға өздері осы Заңды және тұтынушылардың құқығын қорғау саласындағы өзге де нормативтік құқықтық актілерді бұза отырып қабылдаған шешімдердің күшін жою туралы ұсыныстар (ұсынымдар) енгізу;</w:t>
      </w:r>
    </w:p>
    <w:p>
      <w:pPr>
        <w:spacing w:after="0"/>
        <w:ind w:left="0"/>
        <w:jc w:val="both"/>
      </w:pPr>
      <w:r>
        <w:rPr>
          <w:rFonts w:ascii="Times New Roman"/>
          <w:b w:val="false"/>
          <w:i w:val="false"/>
          <w:color w:val="000000"/>
          <w:sz w:val="28"/>
        </w:rPr>
        <w:t>
      7) өз құқықтары мен заңды мүдделерін қорғау мәселелерінде тұтынушыларды хабардар етуді, оларға консультация беруді, құқықтық сауаттылығын арттыруды жүзеге асыру;</w:t>
      </w:r>
    </w:p>
    <w:p>
      <w:pPr>
        <w:spacing w:after="0"/>
        <w:ind w:left="0"/>
        <w:jc w:val="both"/>
      </w:pPr>
      <w:r>
        <w:rPr>
          <w:rFonts w:ascii="Times New Roman"/>
          <w:b w:val="false"/>
          <w:i w:val="false"/>
          <w:color w:val="000000"/>
          <w:sz w:val="28"/>
        </w:rPr>
        <w:t>
      8) бір мәселе бойынша оннан астам тұтынушының құқығы бұзылған жағдайда тұтынушылардың белгісіз бір тобының құқығын қорғау мәселелері бойынша сотқа жүгіну;</w:t>
      </w:r>
    </w:p>
    <w:p>
      <w:pPr>
        <w:spacing w:after="0"/>
        <w:ind w:left="0"/>
        <w:jc w:val="both"/>
      </w:pPr>
      <w:r>
        <w:rPr>
          <w:rFonts w:ascii="Times New Roman"/>
          <w:b w:val="false"/>
          <w:i w:val="false"/>
          <w:color w:val="000000"/>
          <w:sz w:val="28"/>
        </w:rPr>
        <w:t>
      9) тұтынушылардың құқықтарын қорғау саласында халықаралық ынтымақтастықты жүзеге асыру;</w:t>
      </w:r>
    </w:p>
    <w:p>
      <w:pPr>
        <w:spacing w:after="0"/>
        <w:ind w:left="0"/>
        <w:jc w:val="both"/>
      </w:pPr>
      <w:r>
        <w:rPr>
          <w:rFonts w:ascii="Times New Roman"/>
          <w:b w:val="false"/>
          <w:i w:val="false"/>
          <w:color w:val="000000"/>
          <w:sz w:val="28"/>
        </w:rPr>
        <w:t>
      10) зерттеулер, ақпараттық-ағарту жұмыстарын жүргізу, тұтынушылардың құқықтарын қорғау және тұтынушыларға өкілдік ету қызметтері мәселелері бойынша халыққа консультациялық көмек көрсету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11) Қазақстан Республикасының тұтынушылардың құқықтарын қорғау туралы заңнамасының сақталуына мемлекеттік бақылауды жүзеге асырады;</w:t>
      </w:r>
    </w:p>
    <w:p>
      <w:pPr>
        <w:spacing w:after="0"/>
        <w:ind w:left="0"/>
        <w:jc w:val="both"/>
      </w:pPr>
      <w:r>
        <w:rPr>
          <w:rFonts w:ascii="Times New Roman"/>
          <w:b w:val="false"/>
          <w:i w:val="false"/>
          <w:color w:val="000000"/>
          <w:sz w:val="28"/>
        </w:rPr>
        <w:t>
      12) тұтынушылардың құқықтарын қорғаудың бірыңғай ақпараттық жүйесін қалыптастыру, жүргізу және пайдалану жөніндегі қағидаларды әзірлеу;</w:t>
      </w:r>
    </w:p>
    <w:p>
      <w:pPr>
        <w:spacing w:after="0"/>
        <w:ind w:left="0"/>
        <w:jc w:val="both"/>
      </w:pPr>
      <w:r>
        <w:rPr>
          <w:rFonts w:ascii="Times New Roman"/>
          <w:b w:val="false"/>
          <w:i w:val="false"/>
          <w:color w:val="000000"/>
          <w:sz w:val="28"/>
        </w:rPr>
        <w:t>
      13) тұтынушылардың құқықтарын қорғау жөніндегі ведомствоаралық кеңесте талқыланған тұтынушылардың құқықтарын қорғау мәселелері бойынша жүргізіліп жатқан жұмыстың нәтижелері туралы бұқаралық ақпарат құралдарында орналастырылатын баяндаманы Қазақстан Республикасының Үкіметіне жыл сайын ұсынуды қамтиды;</w:t>
      </w:r>
    </w:p>
    <w:p>
      <w:pPr>
        <w:spacing w:after="0"/>
        <w:ind w:left="0"/>
        <w:jc w:val="both"/>
      </w:pPr>
      <w:r>
        <w:rPr>
          <w:rFonts w:ascii="Times New Roman"/>
          <w:b w:val="false"/>
          <w:i w:val="false"/>
          <w:color w:val="000000"/>
          <w:sz w:val="28"/>
        </w:rPr>
        <w:t>
      14) тұтынушылардың құқықтарын қорғау жөніндегі ведомствоаралық кеңестің қызметін қамтамасыз ету;</w:t>
      </w:r>
    </w:p>
    <w:p>
      <w:pPr>
        <w:spacing w:after="0"/>
        <w:ind w:left="0"/>
        <w:jc w:val="both"/>
      </w:pPr>
      <w:r>
        <w:rPr>
          <w:rFonts w:ascii="Times New Roman"/>
          <w:b w:val="false"/>
          <w:i w:val="false"/>
          <w:color w:val="000000"/>
          <w:sz w:val="28"/>
        </w:rPr>
        <w:t>
      15) тұтыну дауларын сотқа дейін реттеу субъектілерінің тізбесін әзірлеу;</w:t>
      </w:r>
    </w:p>
    <w:p>
      <w:pPr>
        <w:spacing w:after="0"/>
        <w:ind w:left="0"/>
        <w:jc w:val="both"/>
      </w:pPr>
      <w:r>
        <w:rPr>
          <w:rFonts w:ascii="Times New Roman"/>
          <w:b w:val="false"/>
          <w:i w:val="false"/>
          <w:color w:val="000000"/>
          <w:sz w:val="28"/>
        </w:rPr>
        <w:t>
      16) тұтынушылардың құқықтарын қорғаудың бірыңғай ақпараттық жүйесін және оның мобильдік нұсқасын қалыптастыруды және жүргізуді қамтамасыз ету;</w:t>
      </w:r>
    </w:p>
    <w:p>
      <w:pPr>
        <w:spacing w:after="0"/>
        <w:ind w:left="0"/>
        <w:jc w:val="both"/>
      </w:pPr>
      <w:r>
        <w:rPr>
          <w:rFonts w:ascii="Times New Roman"/>
          <w:b w:val="false"/>
          <w:i w:val="false"/>
          <w:color w:val="000000"/>
          <w:sz w:val="28"/>
        </w:rPr>
        <w:t>
      17) тұтынушылардың құқығын қорғау мәселелері бойынша жеке және заңды тұлғалардың өтініштерін қарау;</w:t>
      </w:r>
    </w:p>
    <w:p>
      <w:pPr>
        <w:spacing w:after="0"/>
        <w:ind w:left="0"/>
        <w:jc w:val="both"/>
      </w:pPr>
      <w:r>
        <w:rPr>
          <w:rFonts w:ascii="Times New Roman"/>
          <w:b w:val="false"/>
          <w:i w:val="false"/>
          <w:color w:val="000000"/>
          <w:sz w:val="28"/>
        </w:rPr>
        <w:t xml:space="preserve">
      18)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әкімшілік құқық бұзушылық туралы істерді қарау және әкімшілік жазалар қолдану;</w:t>
      </w:r>
    </w:p>
    <w:p>
      <w:pPr>
        <w:spacing w:after="0"/>
        <w:ind w:left="0"/>
        <w:jc w:val="both"/>
      </w:pPr>
      <w:r>
        <w:rPr>
          <w:rFonts w:ascii="Times New Roman"/>
          <w:b w:val="false"/>
          <w:i w:val="false"/>
          <w:color w:val="000000"/>
          <w:sz w:val="28"/>
        </w:rPr>
        <w:t>
      19) Қазақстан Республикасының заңнамасында көзделген өзге де функциялар.</w:t>
      </w:r>
    </w:p>
    <w:bookmarkStart w:name="z643" w:id="616"/>
    <w:p>
      <w:pPr>
        <w:spacing w:after="0"/>
        <w:ind w:left="0"/>
        <w:jc w:val="left"/>
      </w:pPr>
      <w:r>
        <w:rPr>
          <w:rFonts w:ascii="Times New Roman"/>
          <w:b/>
          <w:i w:val="false"/>
          <w:color w:val="000000"/>
        </w:rPr>
        <w:t xml:space="preserve"> 3-тарау. Комитет қызметін ұйымдастыру кезіндегі төрағаның мәртебесі мен өкілеттігі</w:t>
      </w:r>
    </w:p>
    <w:bookmarkEnd w:id="616"/>
    <w:bookmarkStart w:name="z644" w:id="617"/>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Комитеттің төрағасы жүзеге асырады.</w:t>
      </w:r>
    </w:p>
    <w:bookmarkEnd w:id="617"/>
    <w:bookmarkStart w:name="z645" w:id="618"/>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618"/>
    <w:bookmarkStart w:name="z646" w:id="61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619"/>
    <w:bookmarkStart w:name="z647" w:id="620"/>
    <w:p>
      <w:pPr>
        <w:spacing w:after="0"/>
        <w:ind w:left="0"/>
        <w:jc w:val="both"/>
      </w:pPr>
      <w:r>
        <w:rPr>
          <w:rFonts w:ascii="Times New Roman"/>
          <w:b w:val="false"/>
          <w:i w:val="false"/>
          <w:color w:val="000000"/>
          <w:sz w:val="28"/>
        </w:rPr>
        <w:t>
      19. Комитет Төрағасының өкілеттіктері:</w:t>
      </w:r>
    </w:p>
    <w:bookmarkEnd w:id="620"/>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өкiлеттiктерiн айқындайды;</w:t>
      </w:r>
    </w:p>
    <w:p>
      <w:pPr>
        <w:spacing w:after="0"/>
        <w:ind w:left="0"/>
        <w:jc w:val="both"/>
      </w:pPr>
      <w:r>
        <w:rPr>
          <w:rFonts w:ascii="Times New Roman"/>
          <w:b w:val="false"/>
          <w:i w:val="false"/>
          <w:color w:val="000000"/>
          <w:sz w:val="28"/>
        </w:rPr>
        <w:t>
      2) өз құзыреті шегінде бұйрықтар шығарады;</w:t>
      </w:r>
    </w:p>
    <w:p>
      <w:pPr>
        <w:spacing w:after="0"/>
        <w:ind w:left="0"/>
        <w:jc w:val="both"/>
      </w:pPr>
      <w:r>
        <w:rPr>
          <w:rFonts w:ascii="Times New Roman"/>
          <w:b w:val="false"/>
          <w:i w:val="false"/>
          <w:color w:val="000000"/>
          <w:sz w:val="28"/>
        </w:rPr>
        <w:t>
      3) еңбек қатынастары мәселелері жоғары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қызметкерлеріне демалыс беру, материалдық көмек көрсету, даярлау (қайта даярлау), біліктілігін арттыру, көтермелеу, үстемақы және сыйақы төлеу, іссапарлар, сондай-ақ тәртіптік жауапкершілік мәселелерін шешеді;</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Комитеттің мүддесін білдіреді;</w:t>
      </w:r>
    </w:p>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p>
      <w:pPr>
        <w:spacing w:after="0"/>
        <w:ind w:left="0"/>
        <w:jc w:val="both"/>
      </w:pPr>
      <w:r>
        <w:rPr>
          <w:rFonts w:ascii="Times New Roman"/>
          <w:b w:val="false"/>
          <w:i w:val="false"/>
          <w:color w:val="000000"/>
          <w:sz w:val="28"/>
        </w:rPr>
        <w:t>
      7) сыбайлас жемқорлық әрекеттердің туындауына ықпал ететін сыбайлас жемқорлық құқық бұзушылықтар немесе әрекеттер белгіленген жағдайларда бұл туралы Министрліктің басшылығына хабарлайды;</w:t>
      </w:r>
    </w:p>
    <w:p>
      <w:pPr>
        <w:spacing w:after="0"/>
        <w:ind w:left="0"/>
        <w:jc w:val="both"/>
      </w:pPr>
      <w:r>
        <w:rPr>
          <w:rFonts w:ascii="Times New Roman"/>
          <w:b w:val="false"/>
          <w:i w:val="false"/>
          <w:color w:val="000000"/>
          <w:sz w:val="28"/>
        </w:rPr>
        <w:t>
      8) Комитет қызметкерлерінің мемлекеттік қызметшілердің қызметтік этика нормаларын сақтауын қамтамасыз етеді;</w:t>
      </w:r>
    </w:p>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 қолданады және сыбайлас жемқорлыққа қарсы шараларды қабылдау үшін дербес жауапты болады;</w:t>
      </w:r>
    </w:p>
    <w:p>
      <w:pPr>
        <w:spacing w:after="0"/>
        <w:ind w:left="0"/>
        <w:jc w:val="both"/>
      </w:pPr>
      <w:r>
        <w:rPr>
          <w:rFonts w:ascii="Times New Roman"/>
          <w:b w:val="false"/>
          <w:i w:val="false"/>
          <w:color w:val="000000"/>
          <w:sz w:val="28"/>
        </w:rPr>
        <w:t>
      10) республикалық бюджеттік бағдарламаларды іске асыру және мемлекеттік сатып алу саласында қызметті жүзеге асыру үшін дербес жауапты болады;</w:t>
      </w:r>
    </w:p>
    <w:p>
      <w:pPr>
        <w:spacing w:after="0"/>
        <w:ind w:left="0"/>
        <w:jc w:val="both"/>
      </w:pPr>
      <w:r>
        <w:rPr>
          <w:rFonts w:ascii="Times New Roman"/>
          <w:b w:val="false"/>
          <w:i w:val="false"/>
          <w:color w:val="000000"/>
          <w:sz w:val="28"/>
        </w:rPr>
        <w:t>
      11) жеке және заңды тұлғалардың тексеру нәтижелері бойынша актілерге, бұзушылықтарды жою туралы нұсқамаларға және әкімшілік құқық бұзушылық туралы істер бойынша қаулыларға шағымдарын қарайды және олар бойынша шешімдер қабылдайды, сондай-ақ мұндай өкілеттіктерді өз орынбасарларына береді;</w:t>
      </w:r>
    </w:p>
    <w:p>
      <w:pPr>
        <w:spacing w:after="0"/>
        <w:ind w:left="0"/>
        <w:jc w:val="both"/>
      </w:pPr>
      <w:r>
        <w:rPr>
          <w:rFonts w:ascii="Times New Roman"/>
          <w:b w:val="false"/>
          <w:i w:val="false"/>
          <w:color w:val="000000"/>
          <w:sz w:val="28"/>
        </w:rPr>
        <w:t>
      12) Министрліктің басшысына құрылымы мен штат санының лимиті бойынша ұсыныстар береді;</w:t>
      </w:r>
    </w:p>
    <w:p>
      <w:pPr>
        <w:spacing w:after="0"/>
        <w:ind w:left="0"/>
        <w:jc w:val="both"/>
      </w:pPr>
      <w:r>
        <w:rPr>
          <w:rFonts w:ascii="Times New Roman"/>
          <w:b w:val="false"/>
          <w:i w:val="false"/>
          <w:color w:val="000000"/>
          <w:sz w:val="28"/>
        </w:rPr>
        <w:t>
      13) Комитетке жүктелген міндеттердің орындалуына және оның өз өкілеттіктерін жүзеге асыруына басшылық жасап, өз функцияларының орындалуын қамтамасыз етеды;</w:t>
      </w:r>
    </w:p>
    <w:p>
      <w:pPr>
        <w:spacing w:after="0"/>
        <w:ind w:left="0"/>
        <w:jc w:val="both"/>
      </w:pPr>
      <w:r>
        <w:rPr>
          <w:rFonts w:ascii="Times New Roman"/>
          <w:b w:val="false"/>
          <w:i w:val="false"/>
          <w:color w:val="000000"/>
          <w:sz w:val="28"/>
        </w:rPr>
        <w:t>
      14) оның құзыретіне жатқызылған өзге де мәселелер бойынша шешімдер қабылдайды.</w:t>
      </w:r>
    </w:p>
    <w:p>
      <w:pPr>
        <w:spacing w:after="0"/>
        <w:ind w:left="0"/>
        <w:jc w:val="both"/>
      </w:pPr>
      <w:r>
        <w:rPr>
          <w:rFonts w:ascii="Times New Roman"/>
          <w:b w:val="false"/>
          <w:i w:val="false"/>
          <w:color w:val="000000"/>
          <w:sz w:val="28"/>
        </w:rPr>
        <w:t>
      Комитет төрағасының өкілеттіктерін орындауды ол болмаған кезеңде қолданыстағы заңнамаға сәйкес оны алмастыратын тұлға жүзеге асырады.</w:t>
      </w:r>
    </w:p>
    <w:bookmarkStart w:name="z648" w:id="621"/>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621"/>
    <w:bookmarkStart w:name="z649" w:id="622"/>
    <w:p>
      <w:pPr>
        <w:spacing w:after="0"/>
        <w:ind w:left="0"/>
        <w:jc w:val="left"/>
      </w:pPr>
      <w:r>
        <w:rPr>
          <w:rFonts w:ascii="Times New Roman"/>
          <w:b/>
          <w:i w:val="false"/>
          <w:color w:val="000000"/>
        </w:rPr>
        <w:t xml:space="preserve"> 4-тарау. Комитеттің мүлкі</w:t>
      </w:r>
    </w:p>
    <w:bookmarkEnd w:id="622"/>
    <w:bookmarkStart w:name="z650" w:id="623"/>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3"/>
    <w:bookmarkStart w:name="z651" w:id="624"/>
    <w:p>
      <w:pPr>
        <w:spacing w:after="0"/>
        <w:ind w:left="0"/>
        <w:jc w:val="both"/>
      </w:pPr>
      <w:r>
        <w:rPr>
          <w:rFonts w:ascii="Times New Roman"/>
          <w:b w:val="false"/>
          <w:i w:val="false"/>
          <w:color w:val="000000"/>
          <w:sz w:val="28"/>
        </w:rPr>
        <w:t>
      22. Комитетке бекiтiлген мүлiк республикалық меншiкке жатады.</w:t>
      </w:r>
    </w:p>
    <w:bookmarkEnd w:id="624"/>
    <w:bookmarkStart w:name="z652" w:id="625"/>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5"/>
    <w:bookmarkStart w:name="z653" w:id="626"/>
    <w:p>
      <w:pPr>
        <w:spacing w:after="0"/>
        <w:ind w:left="0"/>
        <w:jc w:val="left"/>
      </w:pPr>
      <w:r>
        <w:rPr>
          <w:rFonts w:ascii="Times New Roman"/>
          <w:b/>
          <w:i w:val="false"/>
          <w:color w:val="000000"/>
        </w:rPr>
        <w:t xml:space="preserve"> 5-тарау. Комитетті қайта ұйымдастыру және тарату</w:t>
      </w:r>
    </w:p>
    <w:bookmarkEnd w:id="626"/>
    <w:bookmarkStart w:name="z654" w:id="62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министрінің</w:t>
            </w:r>
            <w:r>
              <w:br/>
            </w:r>
            <w:r>
              <w:rPr>
                <w:rFonts w:ascii="Times New Roman"/>
                <w:b w:val="false"/>
                <w:i w:val="false"/>
                <w:color w:val="000000"/>
                <w:sz w:val="20"/>
              </w:rPr>
              <w:t>2022 жылғы " " желтоқсандағы</w:t>
            </w:r>
            <w:r>
              <w:br/>
            </w:r>
            <w:r>
              <w:rPr>
                <w:rFonts w:ascii="Times New Roman"/>
                <w:b w:val="false"/>
                <w:i w:val="false"/>
                <w:color w:val="000000"/>
                <w:sz w:val="20"/>
              </w:rPr>
              <w:t>№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Сауда</w:t>
            </w:r>
            <w:r>
              <w:br/>
            </w:r>
            <w:r>
              <w:rPr>
                <w:rFonts w:ascii="Times New Roman"/>
                <w:b w:val="false"/>
                <w:i w:val="false"/>
                <w:color w:val="000000"/>
                <w:sz w:val="20"/>
              </w:rPr>
              <w:t>және интеграция министрінің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қосымша</w:t>
            </w:r>
          </w:p>
        </w:tc>
      </w:tr>
    </w:tbl>
    <w:bookmarkStart w:name="z657" w:id="628"/>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 республикалық мемлекеттік мекемесінің ережесі</w:t>
      </w:r>
    </w:p>
    <w:bookmarkEnd w:id="628"/>
    <w:bookmarkStart w:name="z658" w:id="629"/>
    <w:p>
      <w:pPr>
        <w:spacing w:after="0"/>
        <w:ind w:left="0"/>
        <w:jc w:val="left"/>
      </w:pPr>
      <w:r>
        <w:rPr>
          <w:rFonts w:ascii="Times New Roman"/>
          <w:b/>
          <w:i w:val="false"/>
          <w:color w:val="000000"/>
        </w:rPr>
        <w:t xml:space="preserve"> 1-тарау. Жалпы ережелер</w:t>
      </w:r>
    </w:p>
    <w:bookmarkEnd w:id="629"/>
    <w:bookmarkStart w:name="z659" w:id="630"/>
    <w:p>
      <w:pPr>
        <w:spacing w:after="0"/>
        <w:ind w:left="0"/>
        <w:jc w:val="both"/>
      </w:pPr>
      <w:r>
        <w:rPr>
          <w:rFonts w:ascii="Times New Roman"/>
          <w:b w:val="false"/>
          <w:i w:val="false"/>
          <w:color w:val="000000"/>
          <w:sz w:val="28"/>
        </w:rPr>
        <w:t>
      1. "Қазақстан Республикасы Сауда және интеграция министрлігі Сауда комитеті" республикалық мемлекеттік мекемесі (бұдан әрі – Комитет) реттеу және іске асыру функцияларын жүзеге асыратын, сондай-ақ ішкі саудада Қазақстан Республикасы Сауда және интеграция министрлігінің (бұдан әрі – Министрлік) стратегиялық функцияларын орындауға қатысатын Министрліктің ведомствосы болып табылады.</w:t>
      </w:r>
    </w:p>
    <w:bookmarkEnd w:id="630"/>
    <w:bookmarkStart w:name="z660" w:id="631"/>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631"/>
    <w:bookmarkStart w:name="z661" w:id="632"/>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32"/>
    <w:bookmarkStart w:name="z662" w:id="633"/>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633"/>
    <w:bookmarkStart w:name="z663" w:id="634"/>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634"/>
    <w:bookmarkStart w:name="z664" w:id="63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635"/>
    <w:bookmarkStart w:name="z665" w:id="63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636"/>
    <w:bookmarkStart w:name="z666" w:id="637"/>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8-үй, "Министрліктер үйі" ғимараты.</w:t>
      </w:r>
    </w:p>
    <w:bookmarkEnd w:id="637"/>
    <w:bookmarkStart w:name="z667" w:id="638"/>
    <w:p>
      <w:pPr>
        <w:spacing w:after="0"/>
        <w:ind w:left="0"/>
        <w:jc w:val="both"/>
      </w:pPr>
      <w:r>
        <w:rPr>
          <w:rFonts w:ascii="Times New Roman"/>
          <w:b w:val="false"/>
          <w:i w:val="false"/>
          <w:color w:val="000000"/>
          <w:sz w:val="28"/>
        </w:rPr>
        <w:t>
      9. Комитеттің толық атауы:</w:t>
      </w:r>
    </w:p>
    <w:bookmarkEnd w:id="638"/>
    <w:p>
      <w:pPr>
        <w:spacing w:after="0"/>
        <w:ind w:left="0"/>
        <w:jc w:val="both"/>
      </w:pPr>
      <w:r>
        <w:rPr>
          <w:rFonts w:ascii="Times New Roman"/>
          <w:b w:val="false"/>
          <w:i w:val="false"/>
          <w:color w:val="000000"/>
          <w:sz w:val="28"/>
        </w:rPr>
        <w:t>
      қазақ тілінде – "Қазақстан Республикасы Сауда және интеграция министрлігі Сауда комитеті"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торговли Министерства торговли и интеграции Республики Казахстан".</w:t>
      </w:r>
    </w:p>
    <w:bookmarkStart w:name="z668" w:id="63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639"/>
    <w:bookmarkStart w:name="z669" w:id="640"/>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640"/>
    <w:bookmarkStart w:name="z670" w:id="641"/>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 жасауға тыйым салынады.</w:t>
      </w:r>
    </w:p>
    <w:bookmarkEnd w:id="641"/>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671" w:id="642"/>
    <w:p>
      <w:pPr>
        <w:spacing w:after="0"/>
        <w:ind w:left="0"/>
        <w:jc w:val="left"/>
      </w:pPr>
      <w:r>
        <w:rPr>
          <w:rFonts w:ascii="Times New Roman"/>
          <w:b/>
          <w:i w:val="false"/>
          <w:color w:val="000000"/>
        </w:rPr>
        <w:t xml:space="preserve"> 2-тарау. Комитеттiң мақсаттары, құқықтары мен міндеттері</w:t>
      </w:r>
    </w:p>
    <w:bookmarkEnd w:id="642"/>
    <w:bookmarkStart w:name="z672" w:id="643"/>
    <w:p>
      <w:pPr>
        <w:spacing w:after="0"/>
        <w:ind w:left="0"/>
        <w:jc w:val="both"/>
      </w:pPr>
      <w:r>
        <w:rPr>
          <w:rFonts w:ascii="Times New Roman"/>
          <w:b w:val="false"/>
          <w:i w:val="false"/>
          <w:color w:val="000000"/>
          <w:sz w:val="28"/>
        </w:rPr>
        <w:t>
      13. Мақсаты: ішкі сауданы дамыту және реттеу саласындағы мемлекеттік саясатты қалыптастыру және іске асыру.</w:t>
      </w:r>
    </w:p>
    <w:bookmarkEnd w:id="643"/>
    <w:bookmarkStart w:name="z673" w:id="644"/>
    <w:p>
      <w:pPr>
        <w:spacing w:after="0"/>
        <w:ind w:left="0"/>
        <w:jc w:val="both"/>
      </w:pPr>
      <w:r>
        <w:rPr>
          <w:rFonts w:ascii="Times New Roman"/>
          <w:b w:val="false"/>
          <w:i w:val="false"/>
          <w:color w:val="000000"/>
          <w:sz w:val="28"/>
        </w:rPr>
        <w:t>
      14. Комитеттің құқығына:</w:t>
      </w:r>
    </w:p>
    <w:bookmarkEnd w:id="644"/>
    <w:p>
      <w:pPr>
        <w:spacing w:after="0"/>
        <w:ind w:left="0"/>
        <w:jc w:val="both"/>
      </w:pPr>
      <w:r>
        <w:rPr>
          <w:rFonts w:ascii="Times New Roman"/>
          <w:b w:val="false"/>
          <w:i w:val="false"/>
          <w:color w:val="000000"/>
          <w:sz w:val="28"/>
        </w:rPr>
        <w:t>
      1) өз құзыреті шегінде құқықтық актілер шығару;</w:t>
      </w:r>
    </w:p>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сұрату және алу;</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w:t>
      </w:r>
    </w:p>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 (жұмыс топтарын, комиссиялар, кеңестер) құру;</w:t>
      </w:r>
    </w:p>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 және қорытындылар беру;</w:t>
      </w:r>
    </w:p>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де құқықтарды жүзеге асыру жатады;</w:t>
      </w:r>
    </w:p>
    <w:p>
      <w:pPr>
        <w:spacing w:after="0"/>
        <w:ind w:left="0"/>
        <w:jc w:val="both"/>
      </w:pPr>
      <w:r>
        <w:rPr>
          <w:rFonts w:ascii="Times New Roman"/>
          <w:b w:val="false"/>
          <w:i w:val="false"/>
          <w:color w:val="000000"/>
          <w:sz w:val="28"/>
        </w:rPr>
        <w:t>
      8) Министрліктің аумақтық органдардың негізгі қызмет, республикалық бюджетті жоспарлау және атқару мәселелері жөніндегі жұмысын үйлестіру;</w:t>
      </w:r>
    </w:p>
    <w:p>
      <w:pPr>
        <w:spacing w:after="0"/>
        <w:ind w:left="0"/>
        <w:jc w:val="both"/>
      </w:pPr>
      <w:r>
        <w:rPr>
          <w:rFonts w:ascii="Times New Roman"/>
          <w:b w:val="false"/>
          <w:i w:val="false"/>
          <w:color w:val="000000"/>
          <w:sz w:val="28"/>
        </w:rPr>
        <w:t>
      9) реттелетін салада Министрліктің аумақтық органдар мен ұйымдарға, заңды және жеке тұлғаларға Комитеттің құзыретіне кіретін мәселелер бойынша әдіснамалық және консультациялық көмек көрсетуді ұйымдастыру;</w:t>
      </w:r>
    </w:p>
    <w:p>
      <w:pPr>
        <w:spacing w:after="0"/>
        <w:ind w:left="0"/>
        <w:jc w:val="both"/>
      </w:pPr>
      <w:r>
        <w:rPr>
          <w:rFonts w:ascii="Times New Roman"/>
          <w:b w:val="false"/>
          <w:i w:val="false"/>
          <w:color w:val="000000"/>
          <w:sz w:val="28"/>
        </w:rPr>
        <w:t>
      10) Министрліктің аумақтық органдарынан Министрліктің және Комитеттің бұйрықтары мен тапсырмаларының уақтылы және дәл орындалуын талап етуге құқығы бар.</w:t>
      </w:r>
    </w:p>
    <w:p>
      <w:pPr>
        <w:spacing w:after="0"/>
        <w:ind w:left="0"/>
        <w:jc w:val="both"/>
      </w:pPr>
      <w:r>
        <w:rPr>
          <w:rFonts w:ascii="Times New Roman"/>
          <w:b w:val="false"/>
          <w:i w:val="false"/>
          <w:color w:val="000000"/>
          <w:sz w:val="28"/>
        </w:rPr>
        <w:t>
      Комитеттің міндеттері:</w:t>
      </w:r>
    </w:p>
    <w:p>
      <w:pPr>
        <w:spacing w:after="0"/>
        <w:ind w:left="0"/>
        <w:jc w:val="both"/>
      </w:pPr>
      <w:r>
        <w:rPr>
          <w:rFonts w:ascii="Times New Roman"/>
          <w:b w:val="false"/>
          <w:i w:val="false"/>
          <w:color w:val="000000"/>
          <w:sz w:val="28"/>
        </w:rPr>
        <w:t>
      1) Комитетке жүктелген міндеттемелер мен функцияларды іске асыруды қамтамасыз ету;</w:t>
      </w:r>
    </w:p>
    <w:p>
      <w:pPr>
        <w:spacing w:after="0"/>
        <w:ind w:left="0"/>
        <w:jc w:val="both"/>
      </w:pPr>
      <w:r>
        <w:rPr>
          <w:rFonts w:ascii="Times New Roman"/>
          <w:b w:val="false"/>
          <w:i w:val="false"/>
          <w:color w:val="000000"/>
          <w:sz w:val="28"/>
        </w:rPr>
        <w:t>
      2) Қазақстан Республикасы заңнамасының, жеке және заңды тұлғалардың құқықтары мен заңмен қорғалатын мүдделерінің сақталуы;</w:t>
      </w:r>
    </w:p>
    <w:p>
      <w:pPr>
        <w:spacing w:after="0"/>
        <w:ind w:left="0"/>
        <w:jc w:val="both"/>
      </w:pPr>
      <w:r>
        <w:rPr>
          <w:rFonts w:ascii="Times New Roman"/>
          <w:b w:val="false"/>
          <w:i w:val="false"/>
          <w:color w:val="000000"/>
          <w:sz w:val="28"/>
        </w:rPr>
        <w:t>
      3) Комитеттің құзыретіне кіретін мәселелер бойынша түсіндірулер дайындау;</w:t>
      </w:r>
    </w:p>
    <w:p>
      <w:pPr>
        <w:spacing w:after="0"/>
        <w:ind w:left="0"/>
        <w:jc w:val="both"/>
      </w:pPr>
      <w:r>
        <w:rPr>
          <w:rFonts w:ascii="Times New Roman"/>
          <w:b w:val="false"/>
          <w:i w:val="false"/>
          <w:color w:val="000000"/>
          <w:sz w:val="28"/>
        </w:rPr>
        <w:t>
      4) Министрліктің құрылымдық бөлімшелері және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p>
      <w:pPr>
        <w:spacing w:after="0"/>
        <w:ind w:left="0"/>
        <w:jc w:val="both"/>
      </w:pPr>
      <w:r>
        <w:rPr>
          <w:rFonts w:ascii="Times New Roman"/>
          <w:b w:val="false"/>
          <w:i w:val="false"/>
          <w:color w:val="000000"/>
          <w:sz w:val="28"/>
        </w:rPr>
        <w:t>
      5) Комитеттің теңгеріміндегі мемлекеттік меншіктің сақталуын қамтамасыз ету;</w:t>
      </w:r>
    </w:p>
    <w:p>
      <w:pPr>
        <w:spacing w:after="0"/>
        <w:ind w:left="0"/>
        <w:jc w:val="both"/>
      </w:pPr>
      <w:r>
        <w:rPr>
          <w:rFonts w:ascii="Times New Roman"/>
          <w:b w:val="false"/>
          <w:i w:val="false"/>
          <w:color w:val="000000"/>
          <w:sz w:val="28"/>
        </w:rPr>
        <w:t>
      6) статистикалық есептілікті әзірлеу және Мемлекеттік статистика органдарына табыс ету;</w:t>
      </w:r>
    </w:p>
    <w:p>
      <w:pPr>
        <w:spacing w:after="0"/>
        <w:ind w:left="0"/>
        <w:jc w:val="both"/>
      </w:pPr>
      <w:r>
        <w:rPr>
          <w:rFonts w:ascii="Times New Roman"/>
          <w:b w:val="false"/>
          <w:i w:val="false"/>
          <w:color w:val="000000"/>
          <w:sz w:val="28"/>
        </w:rPr>
        <w:t>
      7) Комитетке бөлінген бюджеттік қаражаттың толық, уақтылы және тиімді пайдаланылуын қамтамасыз ету;</w:t>
      </w:r>
    </w:p>
    <w:p>
      <w:pPr>
        <w:spacing w:after="0"/>
        <w:ind w:left="0"/>
        <w:jc w:val="both"/>
      </w:pPr>
      <w:r>
        <w:rPr>
          <w:rFonts w:ascii="Times New Roman"/>
          <w:b w:val="false"/>
          <w:i w:val="false"/>
          <w:color w:val="000000"/>
          <w:sz w:val="28"/>
        </w:rPr>
        <w:t>
      8) жеке және заңды тұлғалардың хабарламаларды, ұсыныстарды, үн қосуларды, сұрау салуларды және жолданымдарды тыңғылықтылықпен, мұқияттылықпен қарау;</w:t>
      </w:r>
    </w:p>
    <w:p>
      <w:pPr>
        <w:spacing w:after="0"/>
        <w:ind w:left="0"/>
        <w:jc w:val="both"/>
      </w:pPr>
      <w:r>
        <w:rPr>
          <w:rFonts w:ascii="Times New Roman"/>
          <w:b w:val="false"/>
          <w:i w:val="false"/>
          <w:color w:val="000000"/>
          <w:sz w:val="28"/>
        </w:rPr>
        <w:t>
      9) Комитет жұмысында "халық үніне құлақ асатын мемлекет" моделінің қағидаттарын іске асыру, Комитеттің азаматтар мен азаматтық қоғам институттары үшін қолжетімді болу;</w:t>
      </w:r>
    </w:p>
    <w:p>
      <w:pPr>
        <w:spacing w:after="0"/>
        <w:ind w:left="0"/>
        <w:jc w:val="both"/>
      </w:pPr>
      <w:r>
        <w:rPr>
          <w:rFonts w:ascii="Times New Roman"/>
          <w:b w:val="false"/>
          <w:i w:val="false"/>
          <w:color w:val="000000"/>
          <w:sz w:val="28"/>
        </w:rPr>
        <w:t>
      10) Қазақстан Республикасының заңнамасына сәйкес мемлекеттік сатып алу рәсімдерін жүргізу.</w:t>
      </w:r>
    </w:p>
    <w:bookmarkStart w:name="z674" w:id="645"/>
    <w:p>
      <w:pPr>
        <w:spacing w:after="0"/>
        <w:ind w:left="0"/>
        <w:jc w:val="both"/>
      </w:pPr>
      <w:r>
        <w:rPr>
          <w:rFonts w:ascii="Times New Roman"/>
          <w:b w:val="false"/>
          <w:i w:val="false"/>
          <w:color w:val="000000"/>
          <w:sz w:val="28"/>
        </w:rPr>
        <w:t>
      15. Комитеттің функциялары:</w:t>
      </w:r>
    </w:p>
    <w:bookmarkEnd w:id="645"/>
    <w:p>
      <w:pPr>
        <w:spacing w:after="0"/>
        <w:ind w:left="0"/>
        <w:jc w:val="both"/>
      </w:pPr>
      <w:r>
        <w:rPr>
          <w:rFonts w:ascii="Times New Roman"/>
          <w:b w:val="false"/>
          <w:i w:val="false"/>
          <w:color w:val="000000"/>
          <w:sz w:val="28"/>
        </w:rPr>
        <w:t>
      1) сауда қызметін реттеу туралы Қазақстан Республикасының заңнамасын жетілдіру жөнінде ұсыныстар әзірлейді;</w:t>
      </w:r>
    </w:p>
    <w:p>
      <w:pPr>
        <w:spacing w:after="0"/>
        <w:ind w:left="0"/>
        <w:jc w:val="both"/>
      </w:pPr>
      <w:r>
        <w:rPr>
          <w:rFonts w:ascii="Times New Roman"/>
          <w:b w:val="false"/>
          <w:i w:val="false"/>
          <w:color w:val="000000"/>
          <w:sz w:val="28"/>
        </w:rPr>
        <w:t>
      2) мемлекеттік сауда саясатын қалыптастырады;</w:t>
      </w:r>
    </w:p>
    <w:p>
      <w:pPr>
        <w:spacing w:after="0"/>
        <w:ind w:left="0"/>
        <w:jc w:val="both"/>
      </w:pPr>
      <w:r>
        <w:rPr>
          <w:rFonts w:ascii="Times New Roman"/>
          <w:b w:val="false"/>
          <w:i w:val="false"/>
          <w:color w:val="000000"/>
          <w:sz w:val="28"/>
        </w:rPr>
        <w:t>
      3) Қазақстан Республикасының ішкі нарығын қорғау бойынша шаралар қолданады;</w:t>
      </w:r>
    </w:p>
    <w:p>
      <w:pPr>
        <w:spacing w:after="0"/>
        <w:ind w:left="0"/>
        <w:jc w:val="both"/>
      </w:pPr>
      <w:r>
        <w:rPr>
          <w:rFonts w:ascii="Times New Roman"/>
          <w:b w:val="false"/>
          <w:i w:val="false"/>
          <w:color w:val="000000"/>
          <w:sz w:val="28"/>
        </w:rPr>
        <w:t>
      4) Қазақстан Республикасы мемлекеттік органдарының сауда шараларын қолдану мәселелері жөніндегі жұмысын үйлестіреді;</w:t>
      </w:r>
    </w:p>
    <w:p>
      <w:pPr>
        <w:spacing w:after="0"/>
        <w:ind w:left="0"/>
        <w:jc w:val="both"/>
      </w:pPr>
      <w:r>
        <w:rPr>
          <w:rFonts w:ascii="Times New Roman"/>
          <w:b w:val="false"/>
          <w:i w:val="false"/>
          <w:color w:val="000000"/>
          <w:sz w:val="28"/>
        </w:rPr>
        <w:t>
      5) Дүниежүзілік сауда ұйымының (бұдан әрі – ДСҰ) жұмыс органдарымен және ДСҰ мүшелерімен өзара іс-қимылды жүзеге асырады;</w:t>
      </w:r>
    </w:p>
    <w:p>
      <w:pPr>
        <w:spacing w:after="0"/>
        <w:ind w:left="0"/>
        <w:jc w:val="both"/>
      </w:pPr>
      <w:r>
        <w:rPr>
          <w:rFonts w:ascii="Times New Roman"/>
          <w:b w:val="false"/>
          <w:i w:val="false"/>
          <w:color w:val="000000"/>
          <w:sz w:val="28"/>
        </w:rPr>
        <w:t>
      6) ДСҰ-ның Дауларды шешу органымен өзара іс-қимыл жасайды;</w:t>
      </w:r>
    </w:p>
    <w:p>
      <w:pPr>
        <w:spacing w:after="0"/>
        <w:ind w:left="0"/>
        <w:jc w:val="both"/>
      </w:pPr>
      <w:r>
        <w:rPr>
          <w:rFonts w:ascii="Times New Roman"/>
          <w:b w:val="false"/>
          <w:i w:val="false"/>
          <w:color w:val="000000"/>
          <w:sz w:val="28"/>
        </w:rPr>
        <w:t>
      7) ДСҰ-ның жұмыс органдарымен және мүшелерімен өзара іс-қимыл жасау мәселелері жөніндегі жұмысты үйлестіреді;</w:t>
      </w:r>
    </w:p>
    <w:p>
      <w:pPr>
        <w:spacing w:after="0"/>
        <w:ind w:left="0"/>
        <w:jc w:val="both"/>
      </w:pPr>
      <w:r>
        <w:rPr>
          <w:rFonts w:ascii="Times New Roman"/>
          <w:b w:val="false"/>
          <w:i w:val="false"/>
          <w:color w:val="000000"/>
          <w:sz w:val="28"/>
        </w:rPr>
        <w:t>
      8) ДСҰ мәселелері жөніндегі ақпарат орталығының жұмыс істеуін қамтамасыз етеді;</w:t>
      </w:r>
    </w:p>
    <w:p>
      <w:pPr>
        <w:spacing w:after="0"/>
        <w:ind w:left="0"/>
        <w:jc w:val="both"/>
      </w:pPr>
      <w:r>
        <w:rPr>
          <w:rFonts w:ascii="Times New Roman"/>
          <w:b w:val="false"/>
          <w:i w:val="false"/>
          <w:color w:val="000000"/>
          <w:sz w:val="28"/>
        </w:rPr>
        <w:t>
      9) сыртқы сауда қызметінің кедендік-тарифтік және тарифтік емес реттеу шараларын қолданады;</w:t>
      </w:r>
    </w:p>
    <w:p>
      <w:pPr>
        <w:spacing w:after="0"/>
        <w:ind w:left="0"/>
        <w:jc w:val="both"/>
      </w:pPr>
      <w:r>
        <w:rPr>
          <w:rFonts w:ascii="Times New Roman"/>
          <w:b w:val="false"/>
          <w:i w:val="false"/>
          <w:color w:val="000000"/>
          <w:sz w:val="28"/>
        </w:rPr>
        <w:t>
      10)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бекiтедi;</w:t>
      </w:r>
    </w:p>
    <w:p>
      <w:pPr>
        <w:spacing w:after="0"/>
        <w:ind w:left="0"/>
        <w:jc w:val="both"/>
      </w:pPr>
      <w:r>
        <w:rPr>
          <w:rFonts w:ascii="Times New Roman"/>
          <w:b w:val="false"/>
          <w:i w:val="false"/>
          <w:color w:val="000000"/>
          <w:sz w:val="28"/>
        </w:rPr>
        <w:t>
      11) сыртқы сауда қызметін реттеудің кедендік-тарифтік, тарифтік емес, сауда және өтемақы шараларын қолдану, өзгерту немесе олардың күшін жою туралы ұсыныстарды қарау тәртібін айқындайды;</w:t>
      </w:r>
    </w:p>
    <w:p>
      <w:pPr>
        <w:spacing w:after="0"/>
        <w:ind w:left="0"/>
        <w:jc w:val="both"/>
      </w:pPr>
      <w:r>
        <w:rPr>
          <w:rFonts w:ascii="Times New Roman"/>
          <w:b w:val="false"/>
          <w:i w:val="false"/>
          <w:color w:val="000000"/>
          <w:sz w:val="28"/>
        </w:rPr>
        <w:t>
      12) сауда қызметін дамыту, сондай-ақ тауарларды өндіру және сату үшін қолайлы жағдайлар жасау жөнінде ұсыныстар әзірлейді;</w:t>
      </w:r>
    </w:p>
    <w:p>
      <w:pPr>
        <w:spacing w:after="0"/>
        <w:ind w:left="0"/>
        <w:jc w:val="both"/>
      </w:pPr>
      <w:r>
        <w:rPr>
          <w:rFonts w:ascii="Times New Roman"/>
          <w:b w:val="false"/>
          <w:i w:val="false"/>
          <w:color w:val="000000"/>
          <w:sz w:val="28"/>
        </w:rPr>
        <w:t>
      13) сауда қызметін реттеу саласында Қазақстан Республикасының нормативтік құқықтық актілерін әзірлейді және бекітеді;</w:t>
      </w:r>
    </w:p>
    <w:p>
      <w:pPr>
        <w:spacing w:after="0"/>
        <w:ind w:left="0"/>
        <w:jc w:val="both"/>
      </w:pPr>
      <w:r>
        <w:rPr>
          <w:rFonts w:ascii="Times New Roman"/>
          <w:b w:val="false"/>
          <w:i w:val="false"/>
          <w:color w:val="000000"/>
          <w:sz w:val="28"/>
        </w:rPr>
        <w:t>
      14) iшкi сауда қағидаларын бекiтедi;</w:t>
      </w:r>
    </w:p>
    <w:p>
      <w:pPr>
        <w:spacing w:after="0"/>
        <w:ind w:left="0"/>
        <w:jc w:val="both"/>
      </w:pPr>
      <w:r>
        <w:rPr>
          <w:rFonts w:ascii="Times New Roman"/>
          <w:b w:val="false"/>
          <w:i w:val="false"/>
          <w:color w:val="000000"/>
          <w:sz w:val="28"/>
        </w:rPr>
        <w:t>
      15) агроөнеркәсіптік кешенді дамыту саласындағы уәкілетті органмен келісу бойынша көтерме-тарату орталықтарына қойылатын талаптарды әзірлейді және бекітеді;</w:t>
      </w:r>
    </w:p>
    <w:p>
      <w:pPr>
        <w:spacing w:after="0"/>
        <w:ind w:left="0"/>
        <w:jc w:val="both"/>
      </w:pPr>
      <w:r>
        <w:rPr>
          <w:rFonts w:ascii="Times New Roman"/>
          <w:b w:val="false"/>
          <w:i w:val="false"/>
          <w:color w:val="000000"/>
          <w:sz w:val="28"/>
        </w:rPr>
        <w:t>
      16) халықты сауда алаңымен қамтамасыз етудiң ең төмен нормативтерiн әзірлейді және бекiтедi;</w:t>
      </w:r>
    </w:p>
    <w:p>
      <w:pPr>
        <w:spacing w:after="0"/>
        <w:ind w:left="0"/>
        <w:jc w:val="both"/>
      </w:pPr>
      <w:r>
        <w:rPr>
          <w:rFonts w:ascii="Times New Roman"/>
          <w:b w:val="false"/>
          <w:i w:val="false"/>
          <w:color w:val="000000"/>
          <w:sz w:val="28"/>
        </w:rPr>
        <w:t>
      17) бөлшек саудадағы азық-түлік тауарларының табиғи кему нормаларын әзірлейді және бекітеді;</w:t>
      </w:r>
    </w:p>
    <w:p>
      <w:pPr>
        <w:spacing w:after="0"/>
        <w:ind w:left="0"/>
        <w:jc w:val="both"/>
      </w:pPr>
      <w:r>
        <w:rPr>
          <w:rFonts w:ascii="Times New Roman"/>
          <w:b w:val="false"/>
          <w:i w:val="false"/>
          <w:color w:val="000000"/>
          <w:sz w:val="28"/>
        </w:rPr>
        <w:t>
      18) тауарды шығарған елді, Еуразиялық экономикалық одақ тауарының немесе шетелдік тауардың мәртебесін айқындау, тауардың шығу тегі туралы сертификат беру және оның қолданысының күшін жою жөніндегі қағидаларды әзірлейді және бекітеді, сондай-ақ тауарды шығарған елді айқындау жөніндегі сертификаттың нысандарын белгілейді;</w:t>
      </w:r>
    </w:p>
    <w:p>
      <w:pPr>
        <w:spacing w:after="0"/>
        <w:ind w:left="0"/>
        <w:jc w:val="both"/>
      </w:pPr>
      <w:r>
        <w:rPr>
          <w:rFonts w:ascii="Times New Roman"/>
          <w:b w:val="false"/>
          <w:i w:val="false"/>
          <w:color w:val="000000"/>
          <w:sz w:val="28"/>
        </w:rPr>
        <w:t>
      19) тауарды шығарған елді, Еуразиялық экономикалық одақ тауарының немесе шетелдік тауардың мәртебесін айқындау, тауардың шығу тегі туралы сертификатты беру және оның қолданысының күшін жою жөніндегі қағидаларда көзделген тәртіппен, тауар әкелінетін елдің уәкілетті органдарының сұрау салулары негізінде тауардың шығу тегі туралы сертификаттарды берудің негізділігін, оларда қамтылған мәліметтердің анықтығын және дайындаушылардың тауарларды шығарған елді айқындау өлшемшарттарын орындауын верификациялауды (тексеруді) жүзеге асырады;</w:t>
      </w:r>
    </w:p>
    <w:p>
      <w:pPr>
        <w:spacing w:after="0"/>
        <w:ind w:left="0"/>
        <w:jc w:val="both"/>
      </w:pPr>
      <w:r>
        <w:rPr>
          <w:rFonts w:ascii="Times New Roman"/>
          <w:b w:val="false"/>
          <w:i w:val="false"/>
          <w:color w:val="000000"/>
          <w:sz w:val="28"/>
        </w:rPr>
        <w:t>
      20) уәкілетті орган айқындаған тәртіппен, тауарларды шығарған елді растау мақсатында экспорттаушыларды тауар әкелінетін елдердің ақпараттық жүйелерінде тіркеудің негізділігін верификациялауды (тексеруді) жүзеге асырады;</w:t>
      </w:r>
    </w:p>
    <w:p>
      <w:pPr>
        <w:spacing w:after="0"/>
        <w:ind w:left="0"/>
        <w:jc w:val="both"/>
      </w:pPr>
      <w:r>
        <w:rPr>
          <w:rFonts w:ascii="Times New Roman"/>
          <w:b w:val="false"/>
          <w:i w:val="false"/>
          <w:color w:val="000000"/>
          <w:sz w:val="28"/>
        </w:rPr>
        <w:t>
      21) Қазақстан Республикасының Ұлттық кәсіпкерлер палатасымен бірлесіп республикалық және халықаралық көрмелер мен жәрмеңкелер өткізуге бастамашы болады, оларға қатысады және оларды ұйымдастырады;</w:t>
      </w:r>
    </w:p>
    <w:p>
      <w:pPr>
        <w:spacing w:after="0"/>
        <w:ind w:left="0"/>
        <w:jc w:val="both"/>
      </w:pPr>
      <w:r>
        <w:rPr>
          <w:rFonts w:ascii="Times New Roman"/>
          <w:b w:val="false"/>
          <w:i w:val="false"/>
          <w:color w:val="000000"/>
          <w:sz w:val="28"/>
        </w:rPr>
        <w:t>
      22) халықаралық сауда-экономикалық ұйымдарымен және интеграциялық бірлестіктермен, шет мемлекеттермен, шет мемлекеттердің одақтарымен келіссөздерде Қазақстан Республикасының Yкiметi атынан әрекет етеді;</w:t>
      </w:r>
    </w:p>
    <w:p>
      <w:pPr>
        <w:spacing w:after="0"/>
        <w:ind w:left="0"/>
        <w:jc w:val="both"/>
      </w:pPr>
      <w:r>
        <w:rPr>
          <w:rFonts w:ascii="Times New Roman"/>
          <w:b w:val="false"/>
          <w:i w:val="false"/>
          <w:color w:val="000000"/>
          <w:sz w:val="28"/>
        </w:rPr>
        <w:t>
      23) Қазақстан Республикасының заңнамасында белгіленген тәртіппен жекелеген тауарлардың экспортын және (немесе) импортын лицензиялауды жүзеге асырады;</w:t>
      </w:r>
    </w:p>
    <w:p>
      <w:pPr>
        <w:spacing w:after="0"/>
        <w:ind w:left="0"/>
        <w:jc w:val="both"/>
      </w:pPr>
      <w:r>
        <w:rPr>
          <w:rFonts w:ascii="Times New Roman"/>
          <w:b w:val="false"/>
          <w:i w:val="false"/>
          <w:color w:val="000000"/>
          <w:sz w:val="28"/>
        </w:rPr>
        <w:t>
      24) тоқсан сайын тауардың шығу тегі туралы сертификат беруге уәкілеттік берілген ұйым беретін, тауардың шығу тегі туралы берілген сертификаттар жөніндегі ақпаратты талдау арқылы мониторинг жүргізуді, сондай-ақ уәкілетті органның (ұйымның) ішкі айналымға арналған тауардың шығу тегі туралы сертификатты беру, Еуразиялық экономикалық одақ тауарының және (немесе) шетел тауарының мәртебесін айқындау мониторингін жүргізуді жүзеге асырады;</w:t>
      </w:r>
    </w:p>
    <w:p>
      <w:pPr>
        <w:spacing w:after="0"/>
        <w:ind w:left="0"/>
        <w:jc w:val="both"/>
      </w:pPr>
      <w:r>
        <w:rPr>
          <w:rFonts w:ascii="Times New Roman"/>
          <w:b w:val="false"/>
          <w:i w:val="false"/>
          <w:color w:val="000000"/>
          <w:sz w:val="28"/>
        </w:rPr>
        <w:t>
      25) әлеуметтік маңызы бар азық-түлік тауарларына бөлшек сауда бағаларының шекті мәндерін айқындау мақсатында макроэкономикалық талдау жүргізеді;</w:t>
      </w:r>
    </w:p>
    <w:p>
      <w:pPr>
        <w:spacing w:after="0"/>
        <w:ind w:left="0"/>
        <w:jc w:val="both"/>
      </w:pPr>
      <w:r>
        <w:rPr>
          <w:rFonts w:ascii="Times New Roman"/>
          <w:b w:val="false"/>
          <w:i w:val="false"/>
          <w:color w:val="000000"/>
          <w:sz w:val="28"/>
        </w:rPr>
        <w:t>
      26) әлеуметтiк маңызы бар азық-түлiк тауарларына бөлшек сауда бағалардың шектi мәндерiн және оларға рұқсат етiлген шектi бөлшек сауда бағаларының мөлшерiн белгiлеу тәртiбiн әзірлейді және бекiтедi;</w:t>
      </w:r>
    </w:p>
    <w:p>
      <w:pPr>
        <w:spacing w:after="0"/>
        <w:ind w:left="0"/>
        <w:jc w:val="both"/>
      </w:pPr>
      <w:r>
        <w:rPr>
          <w:rFonts w:ascii="Times New Roman"/>
          <w:b w:val="false"/>
          <w:i w:val="false"/>
          <w:color w:val="000000"/>
          <w:sz w:val="28"/>
        </w:rPr>
        <w:t>
      27) тарифтік жеңілдіктер беру қағидалары мен шарттарын, сондай-ақ тарифтік жеңілдіктер берілетін тауарлар тізбесін бекітеді;</w:t>
      </w:r>
    </w:p>
    <w:p>
      <w:pPr>
        <w:spacing w:after="0"/>
        <w:ind w:left="0"/>
        <w:jc w:val="both"/>
      </w:pPr>
      <w:r>
        <w:rPr>
          <w:rFonts w:ascii="Times New Roman"/>
          <w:b w:val="false"/>
          <w:i w:val="false"/>
          <w:color w:val="000000"/>
          <w:sz w:val="28"/>
        </w:rPr>
        <w:t>
      28) өтемақы шарасын қолданудың орындылығы туралы қорытынды дайындау мақсатында тергеп-тексеру жүргізеді;</w:t>
      </w:r>
    </w:p>
    <w:p>
      <w:pPr>
        <w:spacing w:after="0"/>
        <w:ind w:left="0"/>
        <w:jc w:val="both"/>
      </w:pPr>
      <w:r>
        <w:rPr>
          <w:rFonts w:ascii="Times New Roman"/>
          <w:b w:val="false"/>
          <w:i w:val="false"/>
          <w:color w:val="000000"/>
          <w:sz w:val="28"/>
        </w:rPr>
        <w:t>
      29) рұқсаттар және хабарламалар саласындағы уәкілетті органмен және ақпараттандыру саласындағы уәкілетті органмен келісу бойынша тауарды шығарған елді, Еуразиялық экономикалық одақ тауарының немесе шетелдік тауардың мәртебесін айқындау жөніндегі сарапшы-аудиторларға қойылатын талаптарды, оларға сәйкестігін растайтын құжаттар тізбесін, сондай-ақ тауарды шығарған елді, Еуразиялық экономикалық одақ тауарының немесе шетелдік тауардың мәртебесін айқындау жөніндегі сарапшы-аудиторларды аттестаттау, аттестаттарының қолданысын ұзарту тәртібін бекітеді;</w:t>
      </w:r>
    </w:p>
    <w:p>
      <w:pPr>
        <w:spacing w:after="0"/>
        <w:ind w:left="0"/>
        <w:jc w:val="both"/>
      </w:pPr>
      <w:r>
        <w:rPr>
          <w:rFonts w:ascii="Times New Roman"/>
          <w:b w:val="false"/>
          <w:i w:val="false"/>
          <w:color w:val="000000"/>
          <w:sz w:val="28"/>
        </w:rPr>
        <w:t>
      30) реттелетін сала бойынша жеке және заңды тұлғалардың өтініштерін қарау;</w:t>
      </w:r>
    </w:p>
    <w:p>
      <w:pPr>
        <w:spacing w:after="0"/>
        <w:ind w:left="0"/>
        <w:jc w:val="both"/>
      </w:pPr>
      <w:r>
        <w:rPr>
          <w:rFonts w:ascii="Times New Roman"/>
          <w:b w:val="false"/>
          <w:i w:val="false"/>
          <w:color w:val="000000"/>
          <w:sz w:val="28"/>
        </w:rPr>
        <w:t>
      31) сауда қызметін реттеу туралы Қазақстан Республикасының заңнамасында,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Start w:name="z675" w:id="646"/>
    <w:p>
      <w:pPr>
        <w:spacing w:after="0"/>
        <w:ind w:left="0"/>
        <w:jc w:val="left"/>
      </w:pPr>
      <w:r>
        <w:rPr>
          <w:rFonts w:ascii="Times New Roman"/>
          <w:b/>
          <w:i w:val="false"/>
          <w:color w:val="000000"/>
        </w:rPr>
        <w:t xml:space="preserve"> 3-тарау. Комитет қызметін ұйымдастыру кезіндегі оның басшысының мәртебесі және өкілеттіктері</w:t>
      </w:r>
    </w:p>
    <w:bookmarkEnd w:id="646"/>
    <w:bookmarkStart w:name="z676" w:id="647"/>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647"/>
    <w:bookmarkStart w:name="z677" w:id="648"/>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648"/>
    <w:bookmarkStart w:name="z678" w:id="64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649"/>
    <w:bookmarkStart w:name="z679" w:id="650"/>
    <w:p>
      <w:pPr>
        <w:spacing w:after="0"/>
        <w:ind w:left="0"/>
        <w:jc w:val="both"/>
      </w:pPr>
      <w:r>
        <w:rPr>
          <w:rFonts w:ascii="Times New Roman"/>
          <w:b w:val="false"/>
          <w:i w:val="false"/>
          <w:color w:val="000000"/>
          <w:sz w:val="28"/>
        </w:rPr>
        <w:t>
      19. Комитет төрағасының өкілеттіктері:</w:t>
      </w:r>
    </w:p>
    <w:bookmarkEnd w:id="650"/>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бұйрықтар шығарады;</w:t>
      </w:r>
    </w:p>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 мәселелерін шешеді;</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Комитеттің атынан өкілдік етеді;</w:t>
      </w:r>
    </w:p>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p>
      <w:pPr>
        <w:spacing w:after="0"/>
        <w:ind w:left="0"/>
        <w:jc w:val="both"/>
      </w:pPr>
      <w:r>
        <w:rPr>
          <w:rFonts w:ascii="Times New Roman"/>
          <w:b w:val="false"/>
          <w:i w:val="false"/>
          <w:color w:val="000000"/>
          <w:sz w:val="28"/>
        </w:rPr>
        <w:t>
      7) сыбайлас жемқорлық құқық бұзушылықтар не сыбайлас жемқорлық іс-әрекеттерінің туындауына ықпал ететін іс-әрекеттер тіркелген жағдайларда, бұл туралы Министрліктің басшылығын хабардар етеді;</w:t>
      </w:r>
    </w:p>
    <w:p>
      <w:pPr>
        <w:spacing w:after="0"/>
        <w:ind w:left="0"/>
        <w:jc w:val="both"/>
      </w:pPr>
      <w:r>
        <w:rPr>
          <w:rFonts w:ascii="Times New Roman"/>
          <w:b w:val="false"/>
          <w:i w:val="false"/>
          <w:color w:val="000000"/>
          <w:sz w:val="28"/>
        </w:rPr>
        <w:t>
      8) Комитет қызметкерлерінің мемлекеттік қызметшілердің қызметтік әдеп нормаларын сақтауын қамтамасыз етеді;</w:t>
      </w:r>
    </w:p>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10)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p>
      <w:pPr>
        <w:spacing w:after="0"/>
        <w:ind w:left="0"/>
        <w:jc w:val="both"/>
      </w:pPr>
      <w:r>
        <w:rPr>
          <w:rFonts w:ascii="Times New Roman"/>
          <w:b w:val="false"/>
          <w:i w:val="false"/>
          <w:color w:val="000000"/>
          <w:sz w:val="28"/>
        </w:rPr>
        <w:t>
      11) бұзушылықтарды жою туралы нұсқаманы және әкімшілік құқық бұзушылық туралы істер бойынша қаулыларды тексеру нәтижелері бойынша актілерге жеке және заңды тұлғалардың шағымдарын қарайды және олар бойынша шешімдер қабылдайды, сондай-ақ мұндай өкілеттіктерді өзінің орынбасарларына береді.</w:t>
      </w:r>
    </w:p>
    <w:p>
      <w:pPr>
        <w:spacing w:after="0"/>
        <w:ind w:left="0"/>
        <w:jc w:val="both"/>
      </w:pPr>
      <w:r>
        <w:rPr>
          <w:rFonts w:ascii="Times New Roman"/>
          <w:b w:val="false"/>
          <w:i w:val="false"/>
          <w:color w:val="000000"/>
          <w:sz w:val="28"/>
        </w:rPr>
        <w:t>
      12) Министрліктің басшылығына Комитеттің құрылымы мен штат кестесі бойынша ұсыныстар береді.</w:t>
      </w:r>
    </w:p>
    <w:p>
      <w:pPr>
        <w:spacing w:after="0"/>
        <w:ind w:left="0"/>
        <w:jc w:val="both"/>
      </w:pPr>
      <w:r>
        <w:rPr>
          <w:rFonts w:ascii="Times New Roman"/>
          <w:b w:val="false"/>
          <w:i w:val="false"/>
          <w:color w:val="000000"/>
          <w:sz w:val="28"/>
        </w:rPr>
        <w:t>
      13) Комитет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p>
      <w:pPr>
        <w:spacing w:after="0"/>
        <w:ind w:left="0"/>
        <w:jc w:val="both"/>
      </w:pPr>
      <w:r>
        <w:rPr>
          <w:rFonts w:ascii="Times New Roman"/>
          <w:b w:val="false"/>
          <w:i w:val="false"/>
          <w:color w:val="000000"/>
          <w:sz w:val="28"/>
        </w:rPr>
        <w:t>
      14)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Start w:name="z680" w:id="651"/>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651"/>
    <w:bookmarkStart w:name="z681" w:id="652"/>
    <w:p>
      <w:pPr>
        <w:spacing w:after="0"/>
        <w:ind w:left="0"/>
        <w:jc w:val="left"/>
      </w:pPr>
      <w:r>
        <w:rPr>
          <w:rFonts w:ascii="Times New Roman"/>
          <w:b/>
          <w:i w:val="false"/>
          <w:color w:val="000000"/>
        </w:rPr>
        <w:t xml:space="preserve"> 4-тарау. Комитеттің мүлкі</w:t>
      </w:r>
    </w:p>
    <w:bookmarkEnd w:id="652"/>
    <w:bookmarkStart w:name="z682" w:id="653"/>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3"/>
    <w:bookmarkStart w:name="z683" w:id="654"/>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654"/>
    <w:bookmarkStart w:name="z684" w:id="655"/>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55"/>
    <w:bookmarkStart w:name="z685" w:id="656"/>
    <w:p>
      <w:pPr>
        <w:spacing w:after="0"/>
        <w:ind w:left="0"/>
        <w:jc w:val="left"/>
      </w:pPr>
      <w:r>
        <w:rPr>
          <w:rFonts w:ascii="Times New Roman"/>
          <w:b/>
          <w:i w:val="false"/>
          <w:color w:val="000000"/>
        </w:rPr>
        <w:t xml:space="preserve"> 5-тарау. Комитетті қайта ұйымдастыру және тарату</w:t>
      </w:r>
    </w:p>
    <w:bookmarkEnd w:id="656"/>
    <w:bookmarkStart w:name="z686" w:id="657"/>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6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