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4e27" w14:textId="80f4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2021 жылғы 10 желтоқсандағы № 13/122-VІI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13 желтоқсандағы № 19/231-VII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"2022-2024 жылдарға арналған облыстық бюджет туралы" 2021 жылғы 10 желтоқсандағы № 13/122-VІI (нормативтік құқықтық актілерді мемлекеттік тіркеу тізілімінде № 25905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2022-2024 жылдарға арналған облыстық бюджеті тиісінше 1, 2 және 3-қосымшаларға сәйкес, оның ішінде 2022 жылға мынадай көлемде бекiтiлсiн:</w:t>
      </w:r>
    </w:p>
    <w:p>
      <w:pPr>
        <w:spacing w:after="0"/>
        <w:ind w:left="0"/>
        <w:jc w:val="both"/>
      </w:pPr>
      <w:r>
        <w:rPr>
          <w:rFonts w:ascii="Times New Roman"/>
          <w:b w:val="false"/>
          <w:i w:val="false"/>
          <w:color w:val="000000"/>
          <w:sz w:val="28"/>
        </w:rPr>
        <w:t>
      1) кiрiстер – 1 181 534 500 мың теңге, оның iшiнде:</w:t>
      </w:r>
    </w:p>
    <w:p>
      <w:pPr>
        <w:spacing w:after="0"/>
        <w:ind w:left="0"/>
        <w:jc w:val="both"/>
      </w:pPr>
      <w:r>
        <w:rPr>
          <w:rFonts w:ascii="Times New Roman"/>
          <w:b w:val="false"/>
          <w:i w:val="false"/>
          <w:color w:val="000000"/>
          <w:sz w:val="28"/>
        </w:rPr>
        <w:t>
      салықтық түсiмдер – 53 869 164 мың теңге;</w:t>
      </w:r>
    </w:p>
    <w:p>
      <w:pPr>
        <w:spacing w:after="0"/>
        <w:ind w:left="0"/>
        <w:jc w:val="both"/>
      </w:pPr>
      <w:r>
        <w:rPr>
          <w:rFonts w:ascii="Times New Roman"/>
          <w:b w:val="false"/>
          <w:i w:val="false"/>
          <w:color w:val="000000"/>
          <w:sz w:val="28"/>
        </w:rPr>
        <w:t>
      салықтық емес түсiмдер – 14 251 555 мың теңге;</w:t>
      </w:r>
    </w:p>
    <w:p>
      <w:pPr>
        <w:spacing w:after="0"/>
        <w:ind w:left="0"/>
        <w:jc w:val="both"/>
      </w:pPr>
      <w:r>
        <w:rPr>
          <w:rFonts w:ascii="Times New Roman"/>
          <w:b w:val="false"/>
          <w:i w:val="false"/>
          <w:color w:val="000000"/>
          <w:sz w:val="28"/>
        </w:rPr>
        <w:t>
      негізгі капиталды сатудан түсетін түсімдер – 50 000 мың теңге;</w:t>
      </w:r>
    </w:p>
    <w:p>
      <w:pPr>
        <w:spacing w:after="0"/>
        <w:ind w:left="0"/>
        <w:jc w:val="both"/>
      </w:pPr>
      <w:r>
        <w:rPr>
          <w:rFonts w:ascii="Times New Roman"/>
          <w:b w:val="false"/>
          <w:i w:val="false"/>
          <w:color w:val="000000"/>
          <w:sz w:val="28"/>
        </w:rPr>
        <w:t>
      трансферттер түсiмi – 1 113 363 781 мың теңге;</w:t>
      </w:r>
    </w:p>
    <w:p>
      <w:pPr>
        <w:spacing w:after="0"/>
        <w:ind w:left="0"/>
        <w:jc w:val="both"/>
      </w:pPr>
      <w:r>
        <w:rPr>
          <w:rFonts w:ascii="Times New Roman"/>
          <w:b w:val="false"/>
          <w:i w:val="false"/>
          <w:color w:val="000000"/>
          <w:sz w:val="28"/>
        </w:rPr>
        <w:t>
      2) шығындар – 1 219 908 954 мың теңге;</w:t>
      </w:r>
    </w:p>
    <w:p>
      <w:pPr>
        <w:spacing w:after="0"/>
        <w:ind w:left="0"/>
        <w:jc w:val="both"/>
      </w:pPr>
      <w:r>
        <w:rPr>
          <w:rFonts w:ascii="Times New Roman"/>
          <w:b w:val="false"/>
          <w:i w:val="false"/>
          <w:color w:val="000000"/>
          <w:sz w:val="28"/>
        </w:rPr>
        <w:t>
      3) таза бюджеттiк кредиттеу – - 29 864 796 мың теңге, оның ішінде:</w:t>
      </w:r>
    </w:p>
    <w:p>
      <w:pPr>
        <w:spacing w:after="0"/>
        <w:ind w:left="0"/>
        <w:jc w:val="both"/>
      </w:pPr>
      <w:r>
        <w:rPr>
          <w:rFonts w:ascii="Times New Roman"/>
          <w:b w:val="false"/>
          <w:i w:val="false"/>
          <w:color w:val="000000"/>
          <w:sz w:val="28"/>
        </w:rPr>
        <w:t>
      бюджеттік кредиттер – 9 543 722 мың теңге;</w:t>
      </w:r>
    </w:p>
    <w:p>
      <w:pPr>
        <w:spacing w:after="0"/>
        <w:ind w:left="0"/>
        <w:jc w:val="both"/>
      </w:pPr>
      <w:r>
        <w:rPr>
          <w:rFonts w:ascii="Times New Roman"/>
          <w:b w:val="false"/>
          <w:i w:val="false"/>
          <w:color w:val="000000"/>
          <w:sz w:val="28"/>
        </w:rPr>
        <w:t>
      бюджеттік кредиттерді өтеу – 39 408 518 мың теңге;</w:t>
      </w:r>
    </w:p>
    <w:p>
      <w:pPr>
        <w:spacing w:after="0"/>
        <w:ind w:left="0"/>
        <w:jc w:val="both"/>
      </w:pPr>
      <w:r>
        <w:rPr>
          <w:rFonts w:ascii="Times New Roman"/>
          <w:b w:val="false"/>
          <w:i w:val="false"/>
          <w:color w:val="000000"/>
          <w:sz w:val="28"/>
        </w:rPr>
        <w:t>
      4) қаржы активтерімен операциялар бойынша сальдо – 79 570 мың теңге, оның ішінде:</w:t>
      </w:r>
    </w:p>
    <w:p>
      <w:pPr>
        <w:spacing w:after="0"/>
        <w:ind w:left="0"/>
        <w:jc w:val="both"/>
      </w:pPr>
      <w:r>
        <w:rPr>
          <w:rFonts w:ascii="Times New Roman"/>
          <w:b w:val="false"/>
          <w:i w:val="false"/>
          <w:color w:val="000000"/>
          <w:sz w:val="28"/>
        </w:rPr>
        <w:t>
      қаржы активтерін сатып алу – 109 570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30 000 мың теңге;</w:t>
      </w:r>
    </w:p>
    <w:p>
      <w:pPr>
        <w:spacing w:after="0"/>
        <w:ind w:left="0"/>
        <w:jc w:val="both"/>
      </w:pPr>
      <w:r>
        <w:rPr>
          <w:rFonts w:ascii="Times New Roman"/>
          <w:b w:val="false"/>
          <w:i w:val="false"/>
          <w:color w:val="000000"/>
          <w:sz w:val="28"/>
        </w:rPr>
        <w:t>
      5) бюджет тапшылығы – - 8 589 228 мың теңге;</w:t>
      </w:r>
    </w:p>
    <w:p>
      <w:pPr>
        <w:spacing w:after="0"/>
        <w:ind w:left="0"/>
        <w:jc w:val="both"/>
      </w:pPr>
      <w:r>
        <w:rPr>
          <w:rFonts w:ascii="Times New Roman"/>
          <w:b w:val="false"/>
          <w:i w:val="false"/>
          <w:color w:val="000000"/>
          <w:sz w:val="28"/>
        </w:rPr>
        <w:t>
      6) бюджет тапшылығын қаржыландыру – 8 589 228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19/231-VІI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 VІI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884 266 934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884 266 934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1 219 908 954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472 010 754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