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7010" w14:textId="3977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пробация қызметінің есебінде тұрған адамдарды, бас бостандығынан айыру орындарынан босатылған адамдарды жұмысқа орналастыру үшін 2023 жылға арналған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қаласы әкiмдiгiнiң 2022 жылғы 28 қарашадағы № 701 қаулысы. Күші жойылды - Түркістан облысы Арыс қаласы әкiмдiгiнiң 2023 жылғы 15 қыркүйектегі № 487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қаласы әкiмдiгiнiң 15.09.2023 № 487 (алғашқы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"Қазақстан Республикасының жергілікті мемлекеттік басқару және өзін-өзі басқару туралы" Заңыңың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"Халықты жұмыспен қамту туралы" Заңыңың </w:t>
      </w:r>
      <w:r>
        <w:rPr>
          <w:rFonts w:ascii="Times New Roman"/>
          <w:b w:val="false"/>
          <w:i w:val="false"/>
          <w:color w:val="000000"/>
          <w:sz w:val="28"/>
        </w:rPr>
        <w:t>9-бабы</w:t>
      </w:r>
      <w:r>
        <w:rPr>
          <w:rFonts w:ascii="Times New Roman"/>
          <w:b w:val="false"/>
          <w:i w:val="false"/>
          <w:color w:val="000000"/>
          <w:sz w:val="28"/>
        </w:rPr>
        <w:t xml:space="preserve"> 7) тармақшасына, </w:t>
      </w:r>
      <w:r>
        <w:rPr>
          <w:rFonts w:ascii="Times New Roman"/>
          <w:b w:val="false"/>
          <w:i w:val="false"/>
          <w:color w:val="000000"/>
          <w:sz w:val="28"/>
        </w:rPr>
        <w:t>27-бабы</w:t>
      </w:r>
      <w:r>
        <w:rPr>
          <w:rFonts w:ascii="Times New Roman"/>
          <w:b w:val="false"/>
          <w:i w:val="false"/>
          <w:color w:val="000000"/>
          <w:sz w:val="28"/>
        </w:rPr>
        <w:t xml:space="preserve"> 1-тармағының 2) тармақшасына және Қазақстан Республикасы Денсаулық сақтау және әлеуметтік даму министрінің 2016 жылғы 25 мамырдағы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бұйрығына сәйкес, Арыс қаласының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2023 жылға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2023 жылға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Арыс қаласының "Жұмыспен қамту және әлеуметтік бағдарламалар бөлімі" мемлекеттік мекемесі Қазақстан Республикасында заңнамасында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ресми жарияланғанынан кейін қала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Арыс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Г.Құрманбекова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2022 жылғы __________</w:t>
            </w:r>
            <w:r>
              <w:br/>
            </w:r>
            <w:r>
              <w:rPr>
                <w:rFonts w:ascii="Times New Roman"/>
                <w:b w:val="false"/>
                <w:i w:val="false"/>
                <w:color w:val="000000"/>
                <w:sz w:val="20"/>
              </w:rPr>
              <w:t xml:space="preserve"> ____________ №______</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2023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(қызметкерлердің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"Тұрғын үй-коммуналдық шаруашылық, жолаушылар көлігі және автомобиль жолдары бөлімі" мемлекеттік мекемесінің "Жасыл Арыс"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2022 жылғы __________</w:t>
            </w:r>
            <w:r>
              <w:br/>
            </w:r>
            <w:r>
              <w:rPr>
                <w:rFonts w:ascii="Times New Roman"/>
                <w:b w:val="false"/>
                <w:i w:val="false"/>
                <w:color w:val="000000"/>
                <w:sz w:val="20"/>
              </w:rPr>
              <w:t xml:space="preserve"> ____________ №______</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2023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(қызметкерлердің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"BAKDAULET Company 2020"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