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d8d3" w14:textId="891d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жұмыс орындарына квоталар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қаласы әкiмдігінiң 2022 жылғы 5 желтоқсандағы № 612 қаулысы. Күші жойылды - Түркістан облысы Кентау қаласы әкiмдігінiң 2023 жылғы 29 қыркүйектегі № 290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Кентау қаласы әкiмдігінiң 29.09.2023 № 290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 Заңының 9 -бабының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Кентау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Меншік түріне және меншіктің ұйымдаструшылық – құқықтық нысанына қарамастан ұйымдарда жұмыс орындарына квота белгіленсін: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Пробация қызметінің есебінде тұрған адамдарды жұмысқа орналастыру үшін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Бас бостандығынан айыру орындарынан адамдарды жұмысқа орналастыру үшін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орындарының квотасы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Мүгедектігі бар адамдарды жұмысқа орналастыру үшін жұмыс орындарының квотасы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"Кентау қаласы әкімінің аппараты" мемлекеттік мекемесі Қазақстан Республикасының заңнамалық актілерінде белгіленген тәртіпте: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Кентау қаласы әкімдігінің интернет-ресурсында орналастырылуын қамтамасыз етсін.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Ғ.Үсенбаевқа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 Ж.Тасов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612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жұмысқа орналастыру үшін жұмыс орындарына квота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жұмысшылардың тізімдік саны, 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пайыздық мәндегі квота мөлшері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Кентау қаласы әкімдігі тұрғын-үй коммуналдық шаруашылығы, жолаушылар көлігі және автомобиль жолдары бөлімінің "Кентау сервис" мемлекеттік коммуналдық кәсіпорын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612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бостандығынан айыру орындарынан адамдарды жұмысқа орналастыру үшін жұмыс орындарына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жұмысшылардың тізімдік саны, 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пайыздық мәндегі квота мөлшері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әкімдігі тұрғын-үй коммуналдық шаруашылығы, жолаушылар көлігі және автомобиль жолдары бөлімінің "Ащысай су" мемлекеттік коммуналдық кәсіпорын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әкімдігі тұрғын-үй коммуналдық шаруашылығы, жолаушылар көлігі және автомобиль жолдары бөлімінің "Кентау сервис" мемлекеттік коммуналдық кәсіпорын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612 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Ата-анасынан кәмілеттік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орындарының квотасы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жұмысшылардың тізімдік саны, 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пайыздық мәндегі квота мөлшері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"Кентау көпсалалы колледжі" комуналдық қазыналық кәсіпорын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612 қаулысына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Мүгедектігі бар адамдарды жұмысқа орналастыру үшін жұмыс орындарының квотасы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жұмысшылардың тізімдік саны, 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пайыздық мәндегі квота мөлшері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Кентау қаласының адами әлеуетті дамыту бөлімінің "Ю.Гагарин атындағы № 16 мектеп-лицей" мемлекеттік коммуналдық кәсіпорын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