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b420" w14:textId="181b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мекендерде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ауылдар, ауылдық округтер әкімдері аппараттарының мемлекеттік қызметшілеріне 2022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2022 жылғы 4 ақпандағы № 118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қалалық мәслихаты ШЕШТІ:</w:t>
      </w:r>
    </w:p>
    <w:bookmarkEnd w:id="0"/>
    <w:bookmarkStart w:name="z2" w:id="1"/>
    <w:p>
      <w:pPr>
        <w:spacing w:after="0"/>
        <w:ind w:left="0"/>
        <w:jc w:val="both"/>
      </w:pPr>
      <w:r>
        <w:rPr>
          <w:rFonts w:ascii="Times New Roman"/>
          <w:b w:val="false"/>
          <w:i w:val="false"/>
          <w:color w:val="000000"/>
          <w:sz w:val="28"/>
        </w:rPr>
        <w:t>
      1. Кентау қаласының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қызметшілеріне (басшы лауазымдарды атқаратын адамдарды қоспағанда) қажеттілікті ескере отырып, 2022 жылға арналған қала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шешімді оны ресми жарияланғаннан кейін Кентау қалалық мәслихат аппаратының интернет-ресурсына орналастыруды қамтамасыз етсін.</w:t>
      </w:r>
    </w:p>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