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82e7" w14:textId="1ca8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29 желтоқсандағы № 107 "Кентау қаласының Ащысай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19 шілдедегі № 152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Ащысай ауылының 2022-2024 жылдарға арналған бюджеті туралы" 2021 жылғы 29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Ащысай ауылының 2022-2024 жылдарға арналған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69723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нологы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нологы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