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c9ee" w14:textId="fe0c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2021 жылғы 22 желтоқсандағы № 99 "2022-2024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2022 жылғы 9 тамыздағы № 157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"2022-2024 жылдарға арналған қалалық бюджет туралы" 2021 жылғы 22 желтоқсандағы № 99 (Нормативтік құқықтық актілерді мемлекеттік тіркеу тізілімінде № 26112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Кентау қаласының 2022-2024 жылдарға арналған қалалық бюджеті тиісінше 1, 2 және 3-қосымшаларға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27 621 517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1 132 456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–73 021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156 500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26 259 540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27 875 419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-2 811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12 000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-251 091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251 091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9 189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252 438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Қала әкімдігінің 2022 жылға арналған резерві 264 082 мың теңге сомасында белгіленсін.".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27 621 517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26 259 540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адамдарды жерлеу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